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3579" w14:textId="4f53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Махамбетского районного маслихата от 13 ноября 2013 года № 135 "Об утверждении перечня категорий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24 мая 2019 года № 341. Зарегистрировано Департаментом юстиции Атырауской области 31 мая 2019 года № 4415. Утратило силу решением Махамбетского районного маслихата Атырауской области от 28 июня 2022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28.06.2022 № </w:t>
      </w:r>
      <w:r>
        <w:rPr>
          <w:rFonts w:ascii="Times New Roman"/>
          <w:b w:val="false"/>
          <w:i w:val="false"/>
          <w:color w:val="ff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13 ноября 2013 года № 135 "Об утверждении перечня категорий получателей и предельных размеров социальной помощи" (зарегистрировано в реестре государственной регистрации нормативных правовых актов за № 2796, опубликовано 12 декабря 2013 года в газете "Жайық шұғыласы")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указонного решение дополнить подпунктами 6), 7), 8):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лица, из числа участников ликвидации последствий катастрофы на Чернобыльской АЭС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соблюдения законодательства, экономики и бюджета, финансов (Б. Рахметов).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июля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Болеков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