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bcac" w14:textId="88cb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села Актогай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Махамбетского района Атырауской области от 24 мая 2019 года № 337 и постановление акимата Махамбетского района Атырауской области от 28 мая 2019 года № 141. Зарегистрировано Департаментом юстиции Атырауской области 3 июня 2019 года № 4418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Махамбетского района ПОСТАНОВЛЯЕТ и Махамбетский районный маслихат VI созыва на очередной ХХХІХ сессии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села Актогай Актогайского сельского округа Махамбетского района общей площадью 119,013 гектар, протяженностью 4515,21 метр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Махамбетского района З. Мукаш и постоянную комиссию Махамбетского районного маслихата по вопросам соблюдения законодательства, экономики и бюджета, финансов (Б. Рахметов).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вступает в силу со дня государственной регистрации в органах юстиции,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Махамбетского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XXXІХ 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Махамбетского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Болеков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Махамбетского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районного акимата № 141 от "28" мая 2019 года и решению районного маслихата № 337 от "24" мая 2019 года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административной границы села Актогай Актогайского сельского округа Махамбетского района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Махамбетского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Махамбетского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