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6c37" w14:textId="eab6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30 декабря 2019 года № 407. Зарегистрировано Департаментом юстиции Атырауской области 13 января 2020 года № 4574.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 проектах сельских бюджетов на 2020-2022 годы, Махамбетский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Алгинского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92 051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- 2 182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89 826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93 212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тысяч тенге, в том числе: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-1 161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1 161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Махамбетского районного маслихата Атырауской области от 30.03.2020 № </w:t>
      </w:r>
      <w:r>
        <w:rPr>
          <w:rFonts w:ascii="Times New Roman"/>
          <w:b w:val="false"/>
          <w:i w:val="false"/>
          <w:color w:val="000000"/>
          <w:sz w:val="28"/>
        </w:rPr>
        <w:t>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29.06.2020 №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01.10.2020 № </w:t>
      </w:r>
      <w:r>
        <w:rPr>
          <w:rFonts w:ascii="Times New Roman"/>
          <w:b w:val="false"/>
          <w:i w:val="false"/>
          <w:color w:val="000000"/>
          <w:sz w:val="28"/>
        </w:rPr>
        <w:t>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№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Акжайыкского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92 601 тысяч тенге,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1 159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91 442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92 601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тысяч тенге, в том числе: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Махамбетского районного маслихата Атырауской области от 30.03.2020 № </w:t>
      </w:r>
      <w:r>
        <w:rPr>
          <w:rFonts w:ascii="Times New Roman"/>
          <w:b w:val="false"/>
          <w:i w:val="false"/>
          <w:color w:val="000000"/>
          <w:sz w:val="28"/>
        </w:rPr>
        <w:t>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29.06.2020 №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01.10.2020 № </w:t>
      </w:r>
      <w:r>
        <w:rPr>
          <w:rFonts w:ascii="Times New Roman"/>
          <w:b w:val="false"/>
          <w:i w:val="false"/>
          <w:color w:val="000000"/>
          <w:sz w:val="28"/>
        </w:rPr>
        <w:t>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№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Актогайского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86 463 тысяч тенге, в том числе: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- 1 200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85 263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86 463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тысяч тенге, в том числе: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Махамбетского районного маслихата Атырауской области от 30.03.2020 № </w:t>
      </w:r>
      <w:r>
        <w:rPr>
          <w:rFonts w:ascii="Times New Roman"/>
          <w:b w:val="false"/>
          <w:i w:val="false"/>
          <w:color w:val="000000"/>
          <w:sz w:val="28"/>
        </w:rPr>
        <w:t>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29.06.2020 №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01.10.2020 № </w:t>
      </w:r>
      <w:r>
        <w:rPr>
          <w:rFonts w:ascii="Times New Roman"/>
          <w:b w:val="false"/>
          <w:i w:val="false"/>
          <w:color w:val="000000"/>
          <w:sz w:val="28"/>
        </w:rPr>
        <w:t>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№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Баксайского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97 064 тысяч тенге, в том числе: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4 660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92 404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119 123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тысяч тенге, в том числе: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-22059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22 059 тысяч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22 059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Махамбетского районного маслихата Атырауской области от 30.03.2020 № </w:t>
      </w:r>
      <w:r>
        <w:rPr>
          <w:rFonts w:ascii="Times New Roman"/>
          <w:b w:val="false"/>
          <w:i w:val="false"/>
          <w:color w:val="000000"/>
          <w:sz w:val="28"/>
        </w:rPr>
        <w:t>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29.06.2020 №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01.10.2020 № </w:t>
      </w:r>
      <w:r>
        <w:rPr>
          <w:rFonts w:ascii="Times New Roman"/>
          <w:b w:val="false"/>
          <w:i w:val="false"/>
          <w:color w:val="000000"/>
          <w:sz w:val="28"/>
        </w:rPr>
        <w:t>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№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Бейбарыского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203 127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8 221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- 36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194 870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203 783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тысяч тенге, в том числе: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-656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- 656 тысяч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Махамбетского районного маслихата Атырауской области от 30.03.2020 № </w:t>
      </w:r>
      <w:r>
        <w:rPr>
          <w:rFonts w:ascii="Times New Roman"/>
          <w:b w:val="false"/>
          <w:i w:val="false"/>
          <w:color w:val="000000"/>
          <w:sz w:val="28"/>
        </w:rPr>
        <w:t>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01.01.2020), от 29.06.2020 №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01.10.2020 № </w:t>
      </w:r>
      <w:r>
        <w:rPr>
          <w:rFonts w:ascii="Times New Roman"/>
          <w:b w:val="false"/>
          <w:i w:val="false"/>
          <w:color w:val="000000"/>
          <w:sz w:val="28"/>
        </w:rPr>
        <w:t>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№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Жалгансайского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102 644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- 850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15 659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86 135 тысяч тенге;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102 644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тысяч тенге, в том числе: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Махамбетского районного маслихата Атырауской области от 30.03.2020 № </w:t>
      </w:r>
      <w:r>
        <w:rPr>
          <w:rFonts w:ascii="Times New Roman"/>
          <w:b w:val="false"/>
          <w:i w:val="false"/>
          <w:color w:val="000000"/>
          <w:sz w:val="28"/>
        </w:rPr>
        <w:t>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29.06.2020 №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01.10.2020 № </w:t>
      </w:r>
      <w:r>
        <w:rPr>
          <w:rFonts w:ascii="Times New Roman"/>
          <w:b w:val="false"/>
          <w:i w:val="false"/>
          <w:color w:val="000000"/>
          <w:sz w:val="28"/>
        </w:rPr>
        <w:t>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№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Есболского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118 930 тысяч тенге, в том числе: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2 179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116 751 тысяч тенге;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121 243 тысяч тенге;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-2 313 тысяч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2 313 тысяч тенге, в том числе: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Махамбетского районного маслихата Атырауской области от 30.03.2020 № </w:t>
      </w:r>
      <w:r>
        <w:rPr>
          <w:rFonts w:ascii="Times New Roman"/>
          <w:b w:val="false"/>
          <w:i w:val="false"/>
          <w:color w:val="000000"/>
          <w:sz w:val="28"/>
        </w:rPr>
        <w:t>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29.06.2020 №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01.10.2020 № </w:t>
      </w:r>
      <w:r>
        <w:rPr>
          <w:rFonts w:ascii="Times New Roman"/>
          <w:b w:val="false"/>
          <w:i w:val="false"/>
          <w:color w:val="000000"/>
          <w:sz w:val="28"/>
        </w:rPr>
        <w:t>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№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Махамбетского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676 327 тысяч тенге, в том числе: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21 529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663 421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683 720 тысяч тенге;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тысяч тенге, в том числе: 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-7 393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7 393 тысяч тенге, в том числе: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Махамбетского районного маслихата Атырауской области от 30.03.2020 № </w:t>
      </w:r>
      <w:r>
        <w:rPr>
          <w:rFonts w:ascii="Times New Roman"/>
          <w:b w:val="false"/>
          <w:i w:val="false"/>
          <w:color w:val="000000"/>
          <w:sz w:val="28"/>
        </w:rPr>
        <w:t>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29.06.2020 №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01.10.2020 № </w:t>
      </w:r>
      <w:r>
        <w:rPr>
          <w:rFonts w:ascii="Times New Roman"/>
          <w:b w:val="false"/>
          <w:i w:val="false"/>
          <w:color w:val="000000"/>
          <w:sz w:val="28"/>
        </w:rPr>
        <w:t>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№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Сарайчиковского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105 374 тысяч тенге, в том числе: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3 845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101 529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106 183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 в том числе: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-809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- 809 тысяч тенге, в том числе: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Махамбетского районного маслихата Атырауской области от 30.03.2020 № </w:t>
      </w:r>
      <w:r>
        <w:rPr>
          <w:rFonts w:ascii="Times New Roman"/>
          <w:b w:val="false"/>
          <w:i w:val="false"/>
          <w:color w:val="000000"/>
          <w:sz w:val="28"/>
        </w:rPr>
        <w:t>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29.06.2020 №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01.10.2020 № </w:t>
      </w:r>
      <w:r>
        <w:rPr>
          <w:rFonts w:ascii="Times New Roman"/>
          <w:b w:val="false"/>
          <w:i w:val="false"/>
          <w:color w:val="000000"/>
          <w:sz w:val="28"/>
        </w:rPr>
        <w:t>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№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бюджетах сельских округов на 2020 год предусмотрены субвенции, передаваемые из районного бюджета в сумме 1 221 640 тысяч тенге, в том числе: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67 103 тысяч тенге;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73 012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63 557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72 408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157 904 тысяч тенге;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63 419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92 898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559 993 тысяч тенге;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71 346 тысяч тенге.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бюджетах сельских округов на 2020 год предусмотрены целевые трансферты из районного бюджета в сумме – 300 001 тысяч тенге, в том числе: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6 287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567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107 657 тысяч тенге - на увеличение оплаты труда педагогов государственных организаций дошкольного образования,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7 241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3 721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6 060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3 880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11 771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3 845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6 685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60 854 тысяч тенге;</w:t>
      </w:r>
    </w:p>
    <w:bookmarkStart w:name="z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3 600 тысяч тенге.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13 615 тысяч тенге –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1 909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1 474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961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56 804 тысяч тенге – на обеспечение санитарии населенных пунктов,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3 566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2 855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5 075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5 547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2 750 тысяч тенге;</w:t>
      </w:r>
    </w:p>
    <w:bookmarkStart w:name="z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5 014 тысяч тенге;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24 300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5 010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9 015 тысяч тенге – на текущее содержание организаций образования,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1 329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581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870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854 тысяч тенге – на капитальный, средний ремонт автомобильных дорог в населенных пунктах и на разработку проектно-сметной документации Жалгансайского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4 813 тысяч тенге - на установку и благоустройство памятников в населенных пунктах не вернувшихся с Великой Отечественной войны,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1 361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8 809 тысяч тенге – на обеспечение функционирования системы водоснабжения населенных пунктов, в том числе:</w:t>
      </w:r>
    </w:p>
    <w:bookmarkStart w:name="z11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309 тысяч тенге;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6 500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80 669 тысяч тенге - на внедрение в пилотном режиме новой системы оплаты труда для административных государственных служащих,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8 802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7 576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6 612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7 876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11 689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6 983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7 464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14 133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9 534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1 452 тысяч тенге – на текущие затраты аппарата акима сельского округа,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783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100 тысяч тенге;</w:t>
      </w:r>
    </w:p>
    <w:bookmarkStart w:name="z13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130 тысяч тенге;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4 631 тысяч тенге - на текущие затраты организаций культуры,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1 530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тысяч тенге – на организацию приватизация, управления коммунальным имуществом Бейбарыского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 тысяч тенге- на текущие затраты учреждений социальной защиты Жалгансайского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3 300 тысяч тенге - на проведение работ по подготовке к зимнему периоду,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450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500 тысяч тенге;</w:t>
      </w:r>
    </w:p>
    <w:bookmarkStart w:name="z14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150 тысяч тенге;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1 468 тысяч тенге – на благоустройство и озеленение Жалгансайского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Махамбетского районного маслихата Атырауской области от 09.12.2020 №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171"/>
    <w:bookmarkStart w:name="z22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2020 года.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декабря 2019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Махамбетского районного маслихата Атырауской области от 09.12.2020 № </w:t>
      </w:r>
      <w:r>
        <w:rPr>
          <w:rFonts w:ascii="Times New Roman"/>
          <w:b w:val="false"/>
          <w:i w:val="false"/>
          <w:color w:val="ff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467"/>
        <w:gridCol w:w="270"/>
        <w:gridCol w:w="298"/>
        <w:gridCol w:w="229"/>
        <w:gridCol w:w="245"/>
        <w:gridCol w:w="245"/>
        <w:gridCol w:w="2"/>
        <w:gridCol w:w="5"/>
        <w:gridCol w:w="2"/>
        <w:gridCol w:w="125"/>
        <w:gridCol w:w="388"/>
        <w:gridCol w:w="766"/>
        <w:gridCol w:w="15"/>
        <w:gridCol w:w="15"/>
        <w:gridCol w:w="2"/>
        <w:gridCol w:w="590"/>
        <w:gridCol w:w="917"/>
        <w:gridCol w:w="1817"/>
        <w:gridCol w:w="28"/>
        <w:gridCol w:w="10"/>
        <w:gridCol w:w="2195"/>
        <w:gridCol w:w="738"/>
        <w:gridCol w:w="198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bookmarkStart w:name="z24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2021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496"/>
        <w:gridCol w:w="287"/>
        <w:gridCol w:w="317"/>
        <w:gridCol w:w="187"/>
        <w:gridCol w:w="187"/>
        <w:gridCol w:w="187"/>
        <w:gridCol w:w="206"/>
        <w:gridCol w:w="5"/>
        <w:gridCol w:w="2"/>
        <w:gridCol w:w="282"/>
        <w:gridCol w:w="135"/>
        <w:gridCol w:w="1145"/>
        <w:gridCol w:w="48"/>
        <w:gridCol w:w="46"/>
        <w:gridCol w:w="65"/>
        <w:gridCol w:w="2"/>
        <w:gridCol w:w="570"/>
        <w:gridCol w:w="904"/>
        <w:gridCol w:w="771"/>
        <w:gridCol w:w="5"/>
        <w:gridCol w:w="3287"/>
        <w:gridCol w:w="2"/>
        <w:gridCol w:w="21"/>
        <w:gridCol w:w="2"/>
        <w:gridCol w:w="19"/>
        <w:gridCol w:w="5"/>
        <w:gridCol w:w="5"/>
        <w:gridCol w:w="210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4"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 регионов 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7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0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bookmarkStart w:name="z25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2022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496"/>
        <w:gridCol w:w="287"/>
        <w:gridCol w:w="317"/>
        <w:gridCol w:w="187"/>
        <w:gridCol w:w="187"/>
        <w:gridCol w:w="187"/>
        <w:gridCol w:w="206"/>
        <w:gridCol w:w="5"/>
        <w:gridCol w:w="2"/>
        <w:gridCol w:w="282"/>
        <w:gridCol w:w="135"/>
        <w:gridCol w:w="1140"/>
        <w:gridCol w:w="48"/>
        <w:gridCol w:w="54"/>
        <w:gridCol w:w="65"/>
        <w:gridCol w:w="2"/>
        <w:gridCol w:w="559"/>
        <w:gridCol w:w="869"/>
        <w:gridCol w:w="782"/>
        <w:gridCol w:w="5"/>
        <w:gridCol w:w="3316"/>
        <w:gridCol w:w="2"/>
        <w:gridCol w:w="21"/>
        <w:gridCol w:w="16"/>
        <w:gridCol w:w="2"/>
        <w:gridCol w:w="10"/>
        <w:gridCol w:w="5"/>
        <w:gridCol w:w="2104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2"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 регионов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5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8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Махамбетского районного маслихата Атырауской области от 09.12.2020 № </w:t>
      </w:r>
      <w:r>
        <w:rPr>
          <w:rFonts w:ascii="Times New Roman"/>
          <w:b w:val="false"/>
          <w:i w:val="false"/>
          <w:color w:val="ff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489"/>
        <w:gridCol w:w="283"/>
        <w:gridCol w:w="312"/>
        <w:gridCol w:w="240"/>
        <w:gridCol w:w="256"/>
        <w:gridCol w:w="256"/>
        <w:gridCol w:w="2"/>
        <w:gridCol w:w="5"/>
        <w:gridCol w:w="2"/>
        <w:gridCol w:w="133"/>
        <w:gridCol w:w="417"/>
        <w:gridCol w:w="821"/>
        <w:gridCol w:w="16"/>
        <w:gridCol w:w="10"/>
        <w:gridCol w:w="2"/>
        <w:gridCol w:w="449"/>
        <w:gridCol w:w="701"/>
        <w:gridCol w:w="1395"/>
        <w:gridCol w:w="16"/>
        <w:gridCol w:w="8"/>
        <w:gridCol w:w="3417"/>
        <w:gridCol w:w="207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bookmarkStart w:name="z27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2021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496"/>
        <w:gridCol w:w="287"/>
        <w:gridCol w:w="317"/>
        <w:gridCol w:w="187"/>
        <w:gridCol w:w="187"/>
        <w:gridCol w:w="187"/>
        <w:gridCol w:w="206"/>
        <w:gridCol w:w="5"/>
        <w:gridCol w:w="2"/>
        <w:gridCol w:w="287"/>
        <w:gridCol w:w="141"/>
        <w:gridCol w:w="1175"/>
        <w:gridCol w:w="48"/>
        <w:gridCol w:w="54"/>
        <w:gridCol w:w="62"/>
        <w:gridCol w:w="2"/>
        <w:gridCol w:w="551"/>
        <w:gridCol w:w="858"/>
        <w:gridCol w:w="779"/>
        <w:gridCol w:w="5"/>
        <w:gridCol w:w="3297"/>
        <w:gridCol w:w="2"/>
        <w:gridCol w:w="19"/>
        <w:gridCol w:w="16"/>
        <w:gridCol w:w="2"/>
        <w:gridCol w:w="10"/>
        <w:gridCol w:w="5"/>
        <w:gridCol w:w="2104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0"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3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6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bookmarkStart w:name="z28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2022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496"/>
        <w:gridCol w:w="287"/>
        <w:gridCol w:w="317"/>
        <w:gridCol w:w="187"/>
        <w:gridCol w:w="187"/>
        <w:gridCol w:w="187"/>
        <w:gridCol w:w="206"/>
        <w:gridCol w:w="5"/>
        <w:gridCol w:w="2"/>
        <w:gridCol w:w="287"/>
        <w:gridCol w:w="141"/>
        <w:gridCol w:w="1175"/>
        <w:gridCol w:w="48"/>
        <w:gridCol w:w="54"/>
        <w:gridCol w:w="62"/>
        <w:gridCol w:w="2"/>
        <w:gridCol w:w="551"/>
        <w:gridCol w:w="858"/>
        <w:gridCol w:w="779"/>
        <w:gridCol w:w="5"/>
        <w:gridCol w:w="3297"/>
        <w:gridCol w:w="2"/>
        <w:gridCol w:w="19"/>
        <w:gridCol w:w="16"/>
        <w:gridCol w:w="2"/>
        <w:gridCol w:w="10"/>
        <w:gridCol w:w="5"/>
        <w:gridCol w:w="2104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8"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1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4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Махамбетского районного маслихата Атырауской области от 09.12.2020 № </w:t>
      </w:r>
      <w:r>
        <w:rPr>
          <w:rFonts w:ascii="Times New Roman"/>
          <w:b w:val="false"/>
          <w:i w:val="false"/>
          <w:color w:val="ff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489"/>
        <w:gridCol w:w="283"/>
        <w:gridCol w:w="312"/>
        <w:gridCol w:w="240"/>
        <w:gridCol w:w="256"/>
        <w:gridCol w:w="256"/>
        <w:gridCol w:w="2"/>
        <w:gridCol w:w="5"/>
        <w:gridCol w:w="2"/>
        <w:gridCol w:w="133"/>
        <w:gridCol w:w="417"/>
        <w:gridCol w:w="821"/>
        <w:gridCol w:w="16"/>
        <w:gridCol w:w="10"/>
        <w:gridCol w:w="2"/>
        <w:gridCol w:w="449"/>
        <w:gridCol w:w="701"/>
        <w:gridCol w:w="1395"/>
        <w:gridCol w:w="16"/>
        <w:gridCol w:w="8"/>
        <w:gridCol w:w="3417"/>
        <w:gridCol w:w="207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bookmarkStart w:name="z30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2021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496"/>
        <w:gridCol w:w="287"/>
        <w:gridCol w:w="317"/>
        <w:gridCol w:w="187"/>
        <w:gridCol w:w="187"/>
        <w:gridCol w:w="187"/>
        <w:gridCol w:w="206"/>
        <w:gridCol w:w="5"/>
        <w:gridCol w:w="2"/>
        <w:gridCol w:w="287"/>
        <w:gridCol w:w="141"/>
        <w:gridCol w:w="1175"/>
        <w:gridCol w:w="48"/>
        <w:gridCol w:w="54"/>
        <w:gridCol w:w="62"/>
        <w:gridCol w:w="2"/>
        <w:gridCol w:w="551"/>
        <w:gridCol w:w="858"/>
        <w:gridCol w:w="779"/>
        <w:gridCol w:w="5"/>
        <w:gridCol w:w="3297"/>
        <w:gridCol w:w="2"/>
        <w:gridCol w:w="19"/>
        <w:gridCol w:w="16"/>
        <w:gridCol w:w="2"/>
        <w:gridCol w:w="10"/>
        <w:gridCol w:w="5"/>
        <w:gridCol w:w="2104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6"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9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1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2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bookmarkStart w:name="z31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2022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496"/>
        <w:gridCol w:w="287"/>
        <w:gridCol w:w="317"/>
        <w:gridCol w:w="187"/>
        <w:gridCol w:w="187"/>
        <w:gridCol w:w="187"/>
        <w:gridCol w:w="206"/>
        <w:gridCol w:w="5"/>
        <w:gridCol w:w="2"/>
        <w:gridCol w:w="287"/>
        <w:gridCol w:w="141"/>
        <w:gridCol w:w="1175"/>
        <w:gridCol w:w="48"/>
        <w:gridCol w:w="54"/>
        <w:gridCol w:w="62"/>
        <w:gridCol w:w="2"/>
        <w:gridCol w:w="551"/>
        <w:gridCol w:w="858"/>
        <w:gridCol w:w="779"/>
        <w:gridCol w:w="5"/>
        <w:gridCol w:w="3297"/>
        <w:gridCol w:w="2"/>
        <w:gridCol w:w="19"/>
        <w:gridCol w:w="16"/>
        <w:gridCol w:w="2"/>
        <w:gridCol w:w="10"/>
        <w:gridCol w:w="5"/>
        <w:gridCol w:w="2104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4"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7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0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Махамбетского районного маслихата Атырауской области от 09.12.2020 № </w:t>
      </w:r>
      <w:r>
        <w:rPr>
          <w:rFonts w:ascii="Times New Roman"/>
          <w:b w:val="false"/>
          <w:i w:val="false"/>
          <w:color w:val="ff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475"/>
        <w:gridCol w:w="275"/>
        <w:gridCol w:w="304"/>
        <w:gridCol w:w="233"/>
        <w:gridCol w:w="249"/>
        <w:gridCol w:w="249"/>
        <w:gridCol w:w="2"/>
        <w:gridCol w:w="5"/>
        <w:gridCol w:w="2"/>
        <w:gridCol w:w="130"/>
        <w:gridCol w:w="405"/>
        <w:gridCol w:w="798"/>
        <w:gridCol w:w="15"/>
        <w:gridCol w:w="10"/>
        <w:gridCol w:w="2"/>
        <w:gridCol w:w="437"/>
        <w:gridCol w:w="681"/>
        <w:gridCol w:w="1355"/>
        <w:gridCol w:w="15"/>
        <w:gridCol w:w="7"/>
        <w:gridCol w:w="3321"/>
        <w:gridCol w:w="236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bookmarkStart w:name="z34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2021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496"/>
        <w:gridCol w:w="287"/>
        <w:gridCol w:w="317"/>
        <w:gridCol w:w="187"/>
        <w:gridCol w:w="187"/>
        <w:gridCol w:w="187"/>
        <w:gridCol w:w="206"/>
        <w:gridCol w:w="5"/>
        <w:gridCol w:w="2"/>
        <w:gridCol w:w="287"/>
        <w:gridCol w:w="141"/>
        <w:gridCol w:w="1175"/>
        <w:gridCol w:w="48"/>
        <w:gridCol w:w="54"/>
        <w:gridCol w:w="62"/>
        <w:gridCol w:w="2"/>
        <w:gridCol w:w="551"/>
        <w:gridCol w:w="858"/>
        <w:gridCol w:w="779"/>
        <w:gridCol w:w="5"/>
        <w:gridCol w:w="3297"/>
        <w:gridCol w:w="2"/>
        <w:gridCol w:w="19"/>
        <w:gridCol w:w="16"/>
        <w:gridCol w:w="2"/>
        <w:gridCol w:w="10"/>
        <w:gridCol w:w="5"/>
        <w:gridCol w:w="2104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2"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8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bookmarkStart w:name="z35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2022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496"/>
        <w:gridCol w:w="287"/>
        <w:gridCol w:w="317"/>
        <w:gridCol w:w="187"/>
        <w:gridCol w:w="187"/>
        <w:gridCol w:w="187"/>
        <w:gridCol w:w="206"/>
        <w:gridCol w:w="5"/>
        <w:gridCol w:w="2"/>
        <w:gridCol w:w="287"/>
        <w:gridCol w:w="141"/>
        <w:gridCol w:w="1175"/>
        <w:gridCol w:w="48"/>
        <w:gridCol w:w="54"/>
        <w:gridCol w:w="62"/>
        <w:gridCol w:w="2"/>
        <w:gridCol w:w="551"/>
        <w:gridCol w:w="858"/>
        <w:gridCol w:w="779"/>
        <w:gridCol w:w="5"/>
        <w:gridCol w:w="3297"/>
        <w:gridCol w:w="2"/>
        <w:gridCol w:w="19"/>
        <w:gridCol w:w="16"/>
        <w:gridCol w:w="2"/>
        <w:gridCol w:w="10"/>
        <w:gridCol w:w="5"/>
        <w:gridCol w:w="2104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0"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3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6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Махамбетского районного маслихата Атырауской области от 09.12.2020 № </w:t>
      </w:r>
      <w:r>
        <w:rPr>
          <w:rFonts w:ascii="Times New Roman"/>
          <w:b w:val="false"/>
          <w:i w:val="false"/>
          <w:color w:val="ff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60"/>
        <w:gridCol w:w="1296"/>
        <w:gridCol w:w="7"/>
        <w:gridCol w:w="659"/>
        <w:gridCol w:w="662"/>
        <w:gridCol w:w="12"/>
        <w:gridCol w:w="2"/>
        <w:gridCol w:w="716"/>
        <w:gridCol w:w="1458"/>
        <w:gridCol w:w="7"/>
        <w:gridCol w:w="7"/>
        <w:gridCol w:w="3563"/>
        <w:gridCol w:w="2333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bookmarkStart w:name="z37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2021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973"/>
        <w:gridCol w:w="1314"/>
        <w:gridCol w:w="7"/>
        <w:gridCol w:w="385"/>
        <w:gridCol w:w="385"/>
        <w:gridCol w:w="869"/>
        <w:gridCol w:w="1171"/>
        <w:gridCol w:w="466"/>
        <w:gridCol w:w="768"/>
        <w:gridCol w:w="416"/>
        <w:gridCol w:w="5"/>
        <w:gridCol w:w="2524"/>
        <w:gridCol w:w="7"/>
        <w:gridCol w:w="15"/>
        <w:gridCol w:w="5"/>
        <w:gridCol w:w="5"/>
        <w:gridCol w:w="235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8"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bookmarkStart w:name="z38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2022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973"/>
        <w:gridCol w:w="1314"/>
        <w:gridCol w:w="7"/>
        <w:gridCol w:w="385"/>
        <w:gridCol w:w="385"/>
        <w:gridCol w:w="869"/>
        <w:gridCol w:w="1171"/>
        <w:gridCol w:w="466"/>
        <w:gridCol w:w="768"/>
        <w:gridCol w:w="416"/>
        <w:gridCol w:w="5"/>
        <w:gridCol w:w="2524"/>
        <w:gridCol w:w="7"/>
        <w:gridCol w:w="15"/>
        <w:gridCol w:w="5"/>
        <w:gridCol w:w="5"/>
        <w:gridCol w:w="235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6"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Махамбетского районного маслихата Атырауской области от 09.12.2020 № </w:t>
      </w:r>
      <w:r>
        <w:rPr>
          <w:rFonts w:ascii="Times New Roman"/>
          <w:b w:val="false"/>
          <w:i w:val="false"/>
          <w:color w:val="ff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60"/>
        <w:gridCol w:w="1296"/>
        <w:gridCol w:w="7"/>
        <w:gridCol w:w="659"/>
        <w:gridCol w:w="662"/>
        <w:gridCol w:w="12"/>
        <w:gridCol w:w="2"/>
        <w:gridCol w:w="716"/>
        <w:gridCol w:w="1458"/>
        <w:gridCol w:w="7"/>
        <w:gridCol w:w="7"/>
        <w:gridCol w:w="3563"/>
        <w:gridCol w:w="2333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bookmarkStart w:name="z40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2021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1352"/>
        <w:gridCol w:w="8"/>
        <w:gridCol w:w="334"/>
        <w:gridCol w:w="334"/>
        <w:gridCol w:w="493"/>
        <w:gridCol w:w="527"/>
        <w:gridCol w:w="493"/>
        <w:gridCol w:w="455"/>
        <w:gridCol w:w="721"/>
        <w:gridCol w:w="723"/>
        <w:gridCol w:w="5"/>
        <w:gridCol w:w="3101"/>
        <w:gridCol w:w="10"/>
        <w:gridCol w:w="18"/>
        <w:gridCol w:w="5"/>
        <w:gridCol w:w="2075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4"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bookmarkStart w:name="z41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2022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1352"/>
        <w:gridCol w:w="8"/>
        <w:gridCol w:w="334"/>
        <w:gridCol w:w="334"/>
        <w:gridCol w:w="493"/>
        <w:gridCol w:w="527"/>
        <w:gridCol w:w="493"/>
        <w:gridCol w:w="455"/>
        <w:gridCol w:w="721"/>
        <w:gridCol w:w="723"/>
        <w:gridCol w:w="5"/>
        <w:gridCol w:w="3101"/>
        <w:gridCol w:w="10"/>
        <w:gridCol w:w="18"/>
        <w:gridCol w:w="5"/>
        <w:gridCol w:w="2075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2"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Махамбетского районного маслихата Атырауской области от 09.12.2020 № </w:t>
      </w:r>
      <w:r>
        <w:rPr>
          <w:rFonts w:ascii="Times New Roman"/>
          <w:b w:val="false"/>
          <w:i w:val="false"/>
          <w:color w:val="ff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475"/>
        <w:gridCol w:w="275"/>
        <w:gridCol w:w="304"/>
        <w:gridCol w:w="233"/>
        <w:gridCol w:w="249"/>
        <w:gridCol w:w="249"/>
        <w:gridCol w:w="2"/>
        <w:gridCol w:w="5"/>
        <w:gridCol w:w="2"/>
        <w:gridCol w:w="130"/>
        <w:gridCol w:w="405"/>
        <w:gridCol w:w="798"/>
        <w:gridCol w:w="15"/>
        <w:gridCol w:w="10"/>
        <w:gridCol w:w="2"/>
        <w:gridCol w:w="437"/>
        <w:gridCol w:w="681"/>
        <w:gridCol w:w="1355"/>
        <w:gridCol w:w="15"/>
        <w:gridCol w:w="7"/>
        <w:gridCol w:w="3321"/>
        <w:gridCol w:w="236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 на местном уровне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bookmarkStart w:name="z43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2021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496"/>
        <w:gridCol w:w="287"/>
        <w:gridCol w:w="317"/>
        <w:gridCol w:w="187"/>
        <w:gridCol w:w="187"/>
        <w:gridCol w:w="187"/>
        <w:gridCol w:w="206"/>
        <w:gridCol w:w="5"/>
        <w:gridCol w:w="2"/>
        <w:gridCol w:w="287"/>
        <w:gridCol w:w="141"/>
        <w:gridCol w:w="1175"/>
        <w:gridCol w:w="48"/>
        <w:gridCol w:w="54"/>
        <w:gridCol w:w="62"/>
        <w:gridCol w:w="2"/>
        <w:gridCol w:w="551"/>
        <w:gridCol w:w="858"/>
        <w:gridCol w:w="779"/>
        <w:gridCol w:w="5"/>
        <w:gridCol w:w="3297"/>
        <w:gridCol w:w="2"/>
        <w:gridCol w:w="19"/>
        <w:gridCol w:w="16"/>
        <w:gridCol w:w="2"/>
        <w:gridCol w:w="10"/>
        <w:gridCol w:w="5"/>
        <w:gridCol w:w="2104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0"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3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6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bookmarkStart w:name="z45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496"/>
        <w:gridCol w:w="287"/>
        <w:gridCol w:w="317"/>
        <w:gridCol w:w="187"/>
        <w:gridCol w:w="187"/>
        <w:gridCol w:w="187"/>
        <w:gridCol w:w="206"/>
        <w:gridCol w:w="5"/>
        <w:gridCol w:w="2"/>
        <w:gridCol w:w="287"/>
        <w:gridCol w:w="141"/>
        <w:gridCol w:w="1175"/>
        <w:gridCol w:w="48"/>
        <w:gridCol w:w="54"/>
        <w:gridCol w:w="62"/>
        <w:gridCol w:w="2"/>
        <w:gridCol w:w="551"/>
        <w:gridCol w:w="858"/>
        <w:gridCol w:w="779"/>
        <w:gridCol w:w="5"/>
        <w:gridCol w:w="3297"/>
        <w:gridCol w:w="2"/>
        <w:gridCol w:w="19"/>
        <w:gridCol w:w="16"/>
        <w:gridCol w:w="2"/>
        <w:gridCol w:w="10"/>
        <w:gridCol w:w="5"/>
        <w:gridCol w:w="2104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8"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92416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92416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1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4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Махамбетского районного маслихата Атырауской области от 09.12.2020 № </w:t>
      </w:r>
      <w:r>
        <w:rPr>
          <w:rFonts w:ascii="Times New Roman"/>
          <w:b w:val="false"/>
          <w:i w:val="false"/>
          <w:color w:val="ff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475"/>
        <w:gridCol w:w="275"/>
        <w:gridCol w:w="304"/>
        <w:gridCol w:w="233"/>
        <w:gridCol w:w="249"/>
        <w:gridCol w:w="249"/>
        <w:gridCol w:w="2"/>
        <w:gridCol w:w="5"/>
        <w:gridCol w:w="2"/>
        <w:gridCol w:w="130"/>
        <w:gridCol w:w="405"/>
        <w:gridCol w:w="798"/>
        <w:gridCol w:w="15"/>
        <w:gridCol w:w="10"/>
        <w:gridCol w:w="2"/>
        <w:gridCol w:w="437"/>
        <w:gridCol w:w="681"/>
        <w:gridCol w:w="1355"/>
        <w:gridCol w:w="15"/>
        <w:gridCol w:w="7"/>
        <w:gridCol w:w="3321"/>
        <w:gridCol w:w="236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5"/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663421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663421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bookmarkStart w:name="z47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2021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481"/>
        <w:gridCol w:w="279"/>
        <w:gridCol w:w="308"/>
        <w:gridCol w:w="181"/>
        <w:gridCol w:w="181"/>
        <w:gridCol w:w="181"/>
        <w:gridCol w:w="200"/>
        <w:gridCol w:w="5"/>
        <w:gridCol w:w="2"/>
        <w:gridCol w:w="234"/>
        <w:gridCol w:w="113"/>
        <w:gridCol w:w="948"/>
        <w:gridCol w:w="42"/>
        <w:gridCol w:w="50"/>
        <w:gridCol w:w="68"/>
        <w:gridCol w:w="2"/>
        <w:gridCol w:w="579"/>
        <w:gridCol w:w="914"/>
        <w:gridCol w:w="782"/>
        <w:gridCol w:w="7"/>
        <w:gridCol w:w="3320"/>
        <w:gridCol w:w="2"/>
        <w:gridCol w:w="23"/>
        <w:gridCol w:w="7"/>
        <w:gridCol w:w="15"/>
        <w:gridCol w:w="5"/>
        <w:gridCol w:w="5"/>
        <w:gridCol w:w="238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7"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0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2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3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bookmarkStart w:name="z48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2022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482"/>
        <w:gridCol w:w="279"/>
        <w:gridCol w:w="308"/>
        <w:gridCol w:w="181"/>
        <w:gridCol w:w="181"/>
        <w:gridCol w:w="181"/>
        <w:gridCol w:w="200"/>
        <w:gridCol w:w="5"/>
        <w:gridCol w:w="2"/>
        <w:gridCol w:w="290"/>
        <w:gridCol w:w="139"/>
        <w:gridCol w:w="1181"/>
        <w:gridCol w:w="50"/>
        <w:gridCol w:w="42"/>
        <w:gridCol w:w="60"/>
        <w:gridCol w:w="2"/>
        <w:gridCol w:w="546"/>
        <w:gridCol w:w="865"/>
        <w:gridCol w:w="738"/>
        <w:gridCol w:w="5"/>
        <w:gridCol w:w="3149"/>
        <w:gridCol w:w="13"/>
        <w:gridCol w:w="5"/>
        <w:gridCol w:w="10"/>
        <w:gridCol w:w="7"/>
        <w:gridCol w:w="5"/>
        <w:gridCol w:w="5"/>
        <w:gridCol w:w="2389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5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8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9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1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Махамбетского районного маслихата Атырауской области от 09.12.2020 № </w:t>
      </w:r>
      <w:r>
        <w:rPr>
          <w:rFonts w:ascii="Times New Roman"/>
          <w:b w:val="false"/>
          <w:i w:val="false"/>
          <w:color w:val="ff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475"/>
        <w:gridCol w:w="275"/>
        <w:gridCol w:w="304"/>
        <w:gridCol w:w="233"/>
        <w:gridCol w:w="249"/>
        <w:gridCol w:w="249"/>
        <w:gridCol w:w="2"/>
        <w:gridCol w:w="5"/>
        <w:gridCol w:w="2"/>
        <w:gridCol w:w="130"/>
        <w:gridCol w:w="405"/>
        <w:gridCol w:w="798"/>
        <w:gridCol w:w="15"/>
        <w:gridCol w:w="10"/>
        <w:gridCol w:w="2"/>
        <w:gridCol w:w="437"/>
        <w:gridCol w:w="681"/>
        <w:gridCol w:w="1355"/>
        <w:gridCol w:w="15"/>
        <w:gridCol w:w="7"/>
        <w:gridCol w:w="3321"/>
        <w:gridCol w:w="236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bookmarkStart w:name="z50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2021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496"/>
        <w:gridCol w:w="287"/>
        <w:gridCol w:w="317"/>
        <w:gridCol w:w="187"/>
        <w:gridCol w:w="187"/>
        <w:gridCol w:w="187"/>
        <w:gridCol w:w="206"/>
        <w:gridCol w:w="5"/>
        <w:gridCol w:w="2"/>
        <w:gridCol w:w="287"/>
        <w:gridCol w:w="141"/>
        <w:gridCol w:w="1175"/>
        <w:gridCol w:w="48"/>
        <w:gridCol w:w="54"/>
        <w:gridCol w:w="62"/>
        <w:gridCol w:w="2"/>
        <w:gridCol w:w="551"/>
        <w:gridCol w:w="858"/>
        <w:gridCol w:w="779"/>
        <w:gridCol w:w="5"/>
        <w:gridCol w:w="3297"/>
        <w:gridCol w:w="2"/>
        <w:gridCol w:w="19"/>
        <w:gridCol w:w="16"/>
        <w:gridCol w:w="2"/>
        <w:gridCol w:w="10"/>
        <w:gridCol w:w="5"/>
        <w:gridCol w:w="2104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3"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6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8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9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</w:t>
            </w:r>
          </w:p>
        </w:tc>
      </w:tr>
    </w:tbl>
    <w:bookmarkStart w:name="z51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2022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496"/>
        <w:gridCol w:w="287"/>
        <w:gridCol w:w="317"/>
        <w:gridCol w:w="187"/>
        <w:gridCol w:w="187"/>
        <w:gridCol w:w="187"/>
        <w:gridCol w:w="206"/>
        <w:gridCol w:w="5"/>
        <w:gridCol w:w="2"/>
        <w:gridCol w:w="287"/>
        <w:gridCol w:w="141"/>
        <w:gridCol w:w="1175"/>
        <w:gridCol w:w="48"/>
        <w:gridCol w:w="54"/>
        <w:gridCol w:w="62"/>
        <w:gridCol w:w="2"/>
        <w:gridCol w:w="551"/>
        <w:gridCol w:w="858"/>
        <w:gridCol w:w="779"/>
        <w:gridCol w:w="5"/>
        <w:gridCol w:w="3297"/>
        <w:gridCol w:w="2"/>
        <w:gridCol w:w="19"/>
        <w:gridCol w:w="16"/>
        <w:gridCol w:w="2"/>
        <w:gridCol w:w="10"/>
        <w:gridCol w:w="5"/>
        <w:gridCol w:w="2104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1"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4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7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