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5bc5" w14:textId="0e85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Бейбарыского сельского округа Махамбетского района Атырауской области от 11 марта 2019 года № 9. Зарегистрировано Департаментом юстиции Атырауской области 12 марта 2019 года № 4347. Утратило силу решением акима Бейбарыского сельского округа Махамбетского района Атырауской области от 29 августа 2019 года № 55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Бейбарыского сельского округа Махамбетского района Атырауской области от 29.08.2019 № </w:t>
      </w:r>
      <w:r>
        <w:rPr>
          <w:rFonts w:ascii="Times New Roman"/>
          <w:b w:val="false"/>
          <w:i w:val="false"/>
          <w:color w:val="ff0000"/>
          <w:sz w:val="28"/>
        </w:rPr>
        <w:t>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государственного учреждения "Махамбетская районная территориальная инспекция Комитета ветеринарного контроля и надзора Министерства сельского хозяйства Республики Казахстан" за №14-11/346 от 29 декабря 2018 года аким Бейбарыского сельского округа 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бешенство среди крупного рогатого скота установить ограничительные мероприятия по улице О.Шонаева дом №12, расположенного в селе Талдыкөл Бейбарыского сельского округа.</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"Махамбетская центральная районная больница" Управления здравоохранения Атырауской области (по согласованию), Республиканскому государственному учреждению "Махамбетское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Сарсенгалиев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