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7126" w14:textId="43f7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Бейбарыского сельского округа от 11 марта 2019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Бейбарыского сельского округа Махамбетского района Атырауской области от 29 августа 2019 года № 55. Зарегистрировано Департаментом юстиции Атырауской области 2 сентября 2019 года № 4485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представлением главного государственного ветеринарно-санитарного инспектора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14-11/149 от 27 мая 2019 года, аким Бейбарыского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Бейбарыского сельского округа от 11 марта 2019 года № 9 "Об установлении ограничительных мероприятий" (зарегистрированный в Реестре государственной регистрации нормативных правовых актов № 4347, опубликованное в эталонном контрольном банке нормативных правовых актов Республики Казахстан от 13 марта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