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458e" w14:textId="37f4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сельского округа Махамбетского района Атырауской области от 19 ноября 2019 года № 27. Зарегистрировано Департаментом юстиции Атырауской области 21 ноября 2019 года № 4527. Утратило силу решением акима Актогайского сельского округа Махамбетского района Атырауской области от 23 июля 2020 года № 16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Актогайского сельского округа Махамбетского района Атырауской области от 23.07.2020 № </w:t>
      </w:r>
      <w:r>
        <w:rPr>
          <w:rFonts w:ascii="Times New Roman"/>
          <w:b w:val="false"/>
          <w:i w:val="false"/>
          <w:color w:val="ff0000"/>
          <w:sz w:val="28"/>
        </w:rPr>
        <w:t>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"Махамбетская районная территориальная инспекция Комитета ветеринарного контроля и надзора Министерства сельского хозяйства Республики Казахстан" за № 14-11/284 от 9 октября 2019 года аким Актогайского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бруцеллез среди крупного и мелкого рогатого скота установить ограничительные мероприятия на территории крестьянского хозяйства "Ж. Доскайыров" расположенного в населенном пункте "Кеңөріс" Актогайского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на праве хозяйственного ведения "Махамбетская центральная районная больница" Управления здравоохранения Атырауской области" (по согласованию), Республиканскому государственному учреждению "Махамбетское районное Управление контроля качества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услуг Министерства здравоохранения Республики Казахстан" (по согласованию) принять необходимые меры,вытекающие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Уразгалиева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