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4ee7" w14:textId="d3c4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района Атырауской области от 22 мая 2019 года № 23. Зарегистрировано Департаментом юстиции Атырауской области 23 мая 2019 года № 4407. Утратило силу решением акима Исатайского района Атырауской области от 1 апреля 2024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Исатайского района Атырауской области от 01.04.2024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Исатайского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согласованию с Исатайской районной территориальной избирательной комиссией образовать на территории района избирательные участки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Исатайского района от 25 февраля 2015 года № 11 "Об образовании избирательных участков на территории Исатайского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Исатайского района" (Д. Гумарова).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Исатайского района от "22" мая 2019 года № 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 Исатайского района Атырауской области от 20.11.2020 № </w:t>
      </w:r>
      <w:r>
        <w:rPr>
          <w:rFonts w:ascii="Times New Roman"/>
          <w:b w:val="false"/>
          <w:i w:val="false"/>
          <w:color w:val="ff0000"/>
          <w:sz w:val="28"/>
        </w:rPr>
        <w:t>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128"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Хамита Ергалиева, улица К.Хисина, дом №2, здание государственного учреждения "Общеобразовательная средняя школа имени Гибатоллы Масалимова";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8/71231/24-4-41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К.Хисина, Ы.Абилова, И.Шокетаева, З.Карабалина, С.Адиева, М.Калиева, К.Сахуаллина, У.Сапаргалиевой, А.Жубанова, С.Жумагалиева, Аккутир, дома №1, №2, №3, №4, №5, №6, №7, №8 улицы Ж.Айтбаева, дома участка Карашыганак.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129"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Хамита Ергалиева, улица Камыскала, дом №12, здание государственного учреждения "Общеобразовательная Новобогатинская средняя школа";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8/71231/24-4-23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З.Абежанова, А.Иманова, Т.Даулетиярова, Х.Балмолдина, М.Костамбаева, К.Касымова, У.Сабырова, Ж.Жабаева, Ш.Сариева, Камыскала, И.Жубанова, Жигер, Шопан, Кунтей, Г.Жангирова, Тасоба, Жангелди, Аусен, Кукиртти, Саразбан, Аукайран, Конысбай, Жаскайрат, дома №9/1, №9/2, №10/1, №10,2, №11/1, №11/2, №12/1, №12/2, №13/1, №13/2, №14/1, №14/2, №15/1, №15/2, №16/1, №16/2, №17/1, №17/2, №18/1, №18/2, №19/1, №19/2, №20/1, №20/2 улицы Ж.Айтбаева.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130"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улица Ш.Шарипова, дом №14а, здание государственного учреждения "Общеобразовательная средняя школа имени Жумабая Мырзагалиева";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8/71231/23-4-19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Ш.Шарипова, Нарын, Болат жол, Т.Шайхимова, А.Смагулова, Баксай, дома №1, №3/1, №3/2, №3/3, №3/4, №5/1, №5/2, №5/3, №5/5, №11/1, №11/2, №17/1, №17/2, №19, №21, №25 восточной стороны улицы Х.Дайыровой, дома улиц С.Нурманулы, Аккистау, А.Иманова, А.Каражанова, Жамбыла, Бирлик ту, Барлаушы, Мунайшы, Атамекен, Кунбатыс, А.Калимова, Акжол, Ш.Кабделова, дом №2 улицы Аукайран.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131"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улица Х.Дайыровой, дом №36, здание государственного учреждения "Общеобразовательная средняя школа имени Жумабая Мырзагалиева";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23-4-17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№12, №14/1, №14/3, №24, №26, №28/1, №28/2, №30/1, №30/2, №32/1, №34, №42, №44, №46, №48, №50, №52, №54, №56, №58, №60, №62, №64/1, №64/2, №66/1, №66/2, №68/1, №68/2, №70, №72, №74/1, №74/2, №76/1, №76/2, №78, №80, №82, №84, №86, №88, №92 Западной стороны улицы Х.Дайыровой, дома улиц Абая, О.Нагиева, Х.Пазылулы, Егемен Казахстан, Ж.Мырзагалиева, И.Сембаева, М.Галиева, А.Курманова, Т.Башпанова, К.Каримова, Тасарал, Г.Рамазанова, Болашак, Е.Мамаева, дома участка Кызыл копир.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132"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населенный пункт Кызылуй, №85, здание государственного учреждения "Общеобразовательная Кызылуйская основная школа";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55-2-54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Айбас, Кызылуй, дома улицы Бегайдар села Тущукудык.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133"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Д.Абилхайырова, дом №1, здание государственного учреждения "Общеобразовательная Аккистауская средняя школа";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2-14-17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Абилхайрова, Е.Есжанулы, Мамекова, Абая, Атырау, Маштахова, Сарыарка, Ынтымак, Достык, Мунайшы.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134"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Х.Ергалиева, дом №15, здание государственного учреждения "Общеобразовательная средняя школа имени Абая";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8/71231/2-06-77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Нарын, Келте Нарын, Х.Ергалиева, Жамбыла, И.Тайманова, М.Отемисова, Уби батыра, Б.Нысанбаева, Г.Хисметуллина, Амангелди, Шамшырак, О.Динбаянулы, Келте Шамшырак, И.Молдагалиева.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135"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сельский округ Жанбай, село Жанбай, улица Тайыр Нысанов, здание 75, Государственное коммунальное казенное предприятие "Жанбайский сельский клуб";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8/71231/25-5-04</w:t>
      </w:r>
    </w:p>
    <w:bookmarkStart w:name="z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Егемен Казахстан, Т.Нысанова, М. Нурмуханова, М. Ескалиева, Х. Наубетова, Мектеп, Амангельды, Казах ауыл, Кызылбас, З. Курасулы, А.Аюпова, Жумалиева, Нарын, С. Сейфуллина, Б. Момышулы, Жанаталап, Исатай, Мынтобе, Кызтуган.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136"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Зинеден, улица Куанышбаева, дом №15, здание государственного учреждения "Общеобразовательная средняя школа имени Юрия Гагарина";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8/71231/28-3-14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Жастар, Атамекен, Достык, Казахстан, Ынтымак, Шамшырак, Мунайшы, Азаттык, Каспий, Толкынды, К.Куанышбаева, Акплот, Атанкеткен, Барсы, дома улиц Ак шагала, Акай населенного пункта Амангелди.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137"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Исатай, улица Ж.Куанышева, дом №17, здание государственного учреждения "Общеобразовательная Исатайская средняя школа";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26-4-54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Темиржол, Бейбитшилик, И.Тайманова, Достык, Н.Сугирулы, О.Ихсанова, Актобе, Ж.Тунешова, Ж.Куанышева, К.Шамахова, Г.Хайрошева, Ынтымак, Жетиауыл, Байгожа, Досыгул, Караболек, Жалын, Барсы.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138"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Нарын, улица Болатжол, дом №2, здание государственного учреждения "Общеобразовательная Нарынская средняя школа";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8/71231/27-3-04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Болатжол, Ынтымак, Достык, Мектеп, Ардагер, Жана курылыс, Мынтобе, Уштаган, Шугыла, Кызылжар, Парасат, Устаздар, Мунайшы, Мерей, Арай, Сазанкурак.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139"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Егемен Казахстан, дом №7, здание государственного коммунального казенного предприятия "Детская музыкальная школа имени Ш.Шарипова";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8/71231/2-14-13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Егемен Казахстан, З.Гумарова, Жауказын, Т.Мусагалиева, Н.Сугирулы, Ынтымак, Елорда.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140"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сельский округ Аккистау, село Оркен, улица Жалтыр, здание 82, государственное учреждение "Общеобразовательная средняя школа Оркен";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8/71231/29-1-00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Оркен, Каратубек: дома по улицам Жалтыр, Казына, Болашак, Бирлик, А.Ерекенова, Каратубек, Достык, Ш.Хусынова, К.Мендыгалиева, улица 1, улица 2, улица 3, улица 4.</w:t>
      </w:r>
    </w:p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141"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Аккистауский сельский округ, разъезд Томан, дом №24, здание государственного учреждения "Общеобразовательная начальная школа Томан";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8/71231/55-6-72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разъезд Томан.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142"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Х.Ергалиева, дом №15, кабинет Единого национального тестирования, здание государственного учреждения "Общеобразовательная средняя школа имени Абая";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8/71231/2-03-29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Ажигалиева, Каспий, Есенгалиева, Жангир хана, С.Сейфуллина, Жас алаш, Шыныбек, Есиркеп, дома участка Обалы.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