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714b0" w14:textId="bf714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Забурунского сельского округа Исатайского района Атырауской области от 29 мая 2019 года № 10. Зарегистрировано Департаментом юстиции Атырауской области 30 мая 2019 года № 4412. Утратило силу решением акима Зинеденского сельского округа Исатайского района Атырауской области от 16 июня 2020 года № 14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решением акима Зинеденского сельского округа Исатайского района Атырауской области от 16.06.2020 № </w:t>
      </w:r>
      <w:r>
        <w:rPr>
          <w:rFonts w:ascii="Times New Roman"/>
          <w:b w:val="false"/>
          <w:i w:val="false"/>
          <w:color w:val="ff0000"/>
          <w:sz w:val="28"/>
        </w:rPr>
        <w:t>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самоуправления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на основании представления главного государственного ветеринарно-санитарного инспектора государственного учреждения "Исатайская районная территориальная инспекция Комитета ветеринарного контроля и надзора Министерства сельского хозяйства Республики Казахстан" от 25 апреля 2019 года № 10-10-55, аким Забурунского сельского округа РЕШИЛ:</w:t>
      </w:r>
    </w:p>
    <w:bookmarkEnd w:id="0"/>
    <w:bookmarkStart w:name="z5" w:id="1"/>
    <w:p>
      <w:pPr>
        <w:spacing w:after="0"/>
        <w:ind w:left="0"/>
        <w:jc w:val="both"/>
      </w:pPr>
      <w:r>
        <w:rPr>
          <w:rFonts w:ascii="Times New Roman"/>
          <w:b w:val="false"/>
          <w:i w:val="false"/>
          <w:color w:val="000000"/>
          <w:sz w:val="28"/>
        </w:rPr>
        <w:t>
      1. В связи с возникновением болезни бруцеллез среди крупно рогатого скота установить ограничительные мероприятия на территории крестьянского хозяйства "Аргымак Айгана".</w:t>
      </w:r>
    </w:p>
    <w:bookmarkEnd w:id="1"/>
    <w:bookmarkStart w:name="z6" w:id="2"/>
    <w:p>
      <w:pPr>
        <w:spacing w:after="0"/>
        <w:ind w:left="0"/>
        <w:jc w:val="both"/>
      </w:pPr>
      <w:r>
        <w:rPr>
          <w:rFonts w:ascii="Times New Roman"/>
          <w:b w:val="false"/>
          <w:i w:val="false"/>
          <w:color w:val="000000"/>
          <w:sz w:val="28"/>
        </w:rPr>
        <w:t>
      2. Рекомендовать коммунальному государственному предприятию на праве хозяйственного ведения "Исатайская центральная районная больница" Управления здравоохранения Атырауской области (по согласованию), Республиканскому государственному учреждению "Исатайское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Республика Казахстан" (по согласованию) принять необходимые меры вытекающие из данного решения.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3"/>
    <w:bookmarkStart w:name="z8"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округа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Губаш</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