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bae0" w14:textId="82cb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Жангельдинского сельского округа Кызылкогинского района Атырауской области от 29 марта 2019 года № 5. Зарегистрировано Департаментом юстиции Атырауской области 29 марта 2019 года № 4362. Утратило силу решением акима Жангельдинского сельского округа Кызылкогинского района Атырауской области от 28 июня 2019 года № 13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Жангельдинского сельского округа Кызылкогинского района Атырауской области от 28.06.2019 № </w:t>
      </w:r>
      <w:r>
        <w:rPr>
          <w:rFonts w:ascii="Times New Roman"/>
          <w:b w:val="false"/>
          <w:i w:val="false"/>
          <w:color w:val="ff0000"/>
          <w:sz w:val="28"/>
        </w:rPr>
        <w:t>13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временно исполняющего обязанности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 марта 2019 года № 62, аким Жангельдинского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зимовки "Шыганкол" крестьянского хозяйства "Манас" в связи с возникновением болезни бешенство среди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