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4be0" w14:textId="d274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января 2019 года № 247-VІ "О бюджетах сельских округов и поселка Индербор Индерского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8 ноября 2019 года № 327-VI. Зарегистрировано Департаментом юстиции Атырауской области 15 ноября 2019 года № 4525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Индерского районного акимата об уточнении бюджета сельских округов и поселка Индербор на 2019-2021 годы, на внеочередной XLI сессии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11 января 2019 года № 247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VІ "О бюджетах сельских округов и поселка Индербор Индерского района на 2019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2021 годы" (зарегистрировано в реестре государственной регистрации нормативных правовых актов за № 4329, опубликовано 21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"114 236" заменить цифрами "115 987";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"108 887" заменить цифрами "110 638";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"115 797" заменить цифрами "117 548";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"85 873" заменить цифрами "87 628";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"83 602" заменить цифрами "83 827";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"77 932" заменить цифрами "78 157";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"85 415" заменить цифрами "85 640";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"71 123" заменить цифрами "73 313";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"64 733" заменить цифрами "66 923";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"72 158" заменить цифрами "74 348";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"48 511" заменить цифрами "50 502";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"111 834" заменить цифрами "116 105";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"105 744" заменить цифрами "110 015";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"113 863" заменить цифрами "117 954";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"81 689" заменить цифрами "82 960";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"177 430" заменить цифрами "184 003";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"171 120" заменить цифрами "177 693";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"179 907" заменить цифрами "186 480";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"105 420" заменить цифрами "105 942";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"1 658 596" заменить цифрами "1 714 090";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"1 590 070" заменить цифрами "1 645 564";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"1 668 363" заменить цифрами "1 723 857";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"359 543" заменить цифрами "394 004".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(М. Ильяс).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XLI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Тогаев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Сапаров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327-VІ внеочередной XLI сессии районного маслихата от 8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247-VІ внеочередной ХХХІ сессии районного маслихата от 11 января 2019 года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Жарсуатского сельского округа Индерского района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7 020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327-VІ внеочередной XLI сессии районного маслихата от 8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247-VІ внеочередной ХХХІ сессии районного маслихата от 11 января 2019 года 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Орликовского сельского округа Индерского района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327-VІ внеочередной XLI сессии районного маслихата от 8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№ 247-VІ внеочередной ХХХІ сессии районного маслихата от 11 января 2019 года 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Коктогайского сельского округа Индерского района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327-VІ внеочередной XLI сессии районного маслихата от 8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№ 247-VІ внеочередной ХХХІ сессии районного маслихата от 11 января 2019 года </w:t>
            </w:r>
          </w:p>
        </w:tc>
      </w:tr>
    </w:tbl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Елтайского сельского округа Индерского района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327-VІ внеочередной XLI сессии районного маслихата от 8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№ 247-VІ внеочередной ХХХІ сессии районного маслихата от 11 января 2019 года 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Есболского сельского округа Индерского района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2 660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 327-VІ внеочередной XLI сессии районного маслихата от 8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№ 247-VІ внеочередной ХХХІ сессии районного маслихата от 11 января 2019 года </w:t>
            </w:r>
          </w:p>
        </w:tc>
      </w:tr>
    </w:tbl>
    <w:bookmarkStart w:name="z6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поселка Индербор Индерского района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1 714 090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1 645 564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1 645 564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4"/>
        <w:gridCol w:w="594"/>
        <w:gridCol w:w="1252"/>
        <w:gridCol w:w="1252"/>
        <w:gridCol w:w="5380"/>
        <w:gridCol w:w="29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1 723 857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479 833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479 833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479 833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229 734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331 225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331 225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331 225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