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bb7b" w14:textId="c66b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на территории поселка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14 марта 2019 года № 56. Зарегистрировано Департаментом юстиции Атырауской области 18 марта 2019 года № 4348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на территории поселка Макат в размере 50 (пятьдесят) тенге за одну поездку пассажира.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Макатского района Т. Нурпеисова.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