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e21e0" w14:textId="2be21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единого тарифа на регулярные автомобильные перевозки пассажиров и багажа на территории поселка Доссор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18 марта 2019 года № 58. Зарегистрировано Департаментом юстиции Атырауской области 20 марта 2019 года № 4351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от 4 июля 2003 года "Об 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№ 7297), акимат Макатского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единый тариф на регулярные автомобильные перевозки пассажиров и багажа на территории поселка Доссор в размере 50 (пятьдесят) тенге за одну поездку пассажира.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Макатского района Т. Нурпеисова.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