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75f" w14:textId="4b79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Макатском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 апреля 2019 года № 67. Зарегистрировано Департаментом юстиции Атырауской области 5 апреля 2019 года № 4373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Макатского района Ергалиева Н.М.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"3" апреля 2019 года № 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Макатском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Макатском районе.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 (далее – комиссия), создаваемой решением акима Макатского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Макатского района Департамента полиции Атырауской области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"Отдел полиции Макатского района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"Отдел полиции Макатского района Департамента полиции Атырауской области Министерства внутренних дел Республики Казахстан" в торжественной обстановке.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