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a204" w14:textId="5aca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Макат, Доссор и сельского округа Байгетобе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декабря 2019 года № 343-VI. Зарегистрировано Департаментом юстиции Атырауской области 15 января 2020 года № 4577.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районным акиматом проект бюджетов поселков Макат, Доссор и сельского округа Байгетобе на 2020-2022 годы,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Макат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490 518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39 250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463 253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490 518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Макатского районного маслихата Атырауской области от 18.06.2020 № </w:t>
      </w:r>
      <w:r>
        <w:rPr>
          <w:rFonts w:ascii="Times New Roman"/>
          <w:b w:val="false"/>
          <w:i w:val="false"/>
          <w:color w:val="000000"/>
          <w:sz w:val="28"/>
        </w:rPr>
        <w:t>436-VI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23.10.2020 № </w:t>
      </w:r>
      <w:r>
        <w:rPr>
          <w:rFonts w:ascii="Times New Roman"/>
          <w:b w:val="false"/>
          <w:i w:val="false"/>
          <w:color w:val="000000"/>
          <w:sz w:val="28"/>
        </w:rPr>
        <w:t>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Доссор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428 016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397 231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428 016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- 0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Макатского районного маслихата Атырауской области от 18.06.2020 № </w:t>
      </w:r>
      <w:r>
        <w:rPr>
          <w:rFonts w:ascii="Times New Roman"/>
          <w:b w:val="false"/>
          <w:i w:val="false"/>
          <w:color w:val="000000"/>
          <w:sz w:val="28"/>
        </w:rPr>
        <w:t>436-VI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23.10.2020 № </w:t>
      </w:r>
      <w:r>
        <w:rPr>
          <w:rFonts w:ascii="Times New Roman"/>
          <w:b w:val="false"/>
          <w:i w:val="false"/>
          <w:color w:val="000000"/>
          <w:sz w:val="28"/>
        </w:rPr>
        <w:t>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Байгетобе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35 686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35 073 тысяч тенге.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35 686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- 0 тысяч тенге: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Макатского районного маслихата Атырауской области от 18.06.2020 № </w:t>
      </w:r>
      <w:r>
        <w:rPr>
          <w:rFonts w:ascii="Times New Roman"/>
          <w:b w:val="false"/>
          <w:i w:val="false"/>
          <w:color w:val="000000"/>
          <w:sz w:val="28"/>
        </w:rPr>
        <w:t>436-VI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23.10.2020 № </w:t>
      </w:r>
      <w:r>
        <w:rPr>
          <w:rFonts w:ascii="Times New Roman"/>
          <w:b w:val="false"/>
          <w:i w:val="false"/>
          <w:color w:val="000000"/>
          <w:sz w:val="28"/>
        </w:rPr>
        <w:t>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№ </w:t>
      </w:r>
      <w:r>
        <w:rPr>
          <w:rFonts w:ascii="Times New Roman"/>
          <w:b w:val="false"/>
          <w:i w:val="false"/>
          <w:color w:val="00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объемы субвенций, передаваемых из местного бюджета в сумме 547 634 тысяч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Макат – 318 303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Доссор – 209 145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Байгетобе – 20 186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Макатского районного маслихата Атырауской области от 18.06.2020 № </w:t>
      </w:r>
      <w:r>
        <w:rPr>
          <w:rFonts w:ascii="Times New Roman"/>
          <w:b w:val="false"/>
          <w:i w:val="false"/>
          <w:color w:val="000000"/>
          <w:sz w:val="28"/>
        </w:rPr>
        <w:t>436-VI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30 декабря 2019 года № 343-VI</w:t>
            </w:r>
          </w:p>
        </w:tc>
      </w:tr>
    </w:tbl>
    <w:bookmarkStart w:name="z1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2020 год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Макатского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52"/>
        <w:gridCol w:w="367"/>
        <w:gridCol w:w="1517"/>
        <w:gridCol w:w="743"/>
        <w:gridCol w:w="773"/>
        <w:gridCol w:w="2"/>
        <w:gridCol w:w="4715"/>
        <w:gridCol w:w="27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30 декабря 2019 года № 343-VI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30 декабря 2019 года № 343-VI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30 декабря 2019 года № 343-VI</w:t>
            </w:r>
          </w:p>
        </w:tc>
      </w:tr>
    </w:tbl>
    <w:bookmarkStart w:name="z11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2020 год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Макатского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5"/>
        <w:gridCol w:w="719"/>
        <w:gridCol w:w="743"/>
        <w:gridCol w:w="773"/>
        <w:gridCol w:w="744"/>
        <w:gridCol w:w="773"/>
        <w:gridCol w:w="4718"/>
        <w:gridCol w:w="27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428016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30 декабря 2019 года № 343-VI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30 декабря 2019 года № 343-VI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2022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 районного маслихата от 30 декабря 2019 года № 343-VI</w:t>
            </w:r>
          </w:p>
        </w:tc>
      </w:tr>
    </w:tbl>
    <w:bookmarkStart w:name="z11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2020 год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Макатского районного маслихата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444-VI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2"/>
        <w:gridCol w:w="1167"/>
        <w:gridCol w:w="1269"/>
        <w:gridCol w:w="751"/>
        <w:gridCol w:w="1177"/>
        <w:gridCol w:w="426"/>
        <w:gridCol w:w="3511"/>
        <w:gridCol w:w="24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районного маслихата от 30 декабря 2019 года № 343-VI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решению районного маслихата от 30 декабря 2019 года № 343-VI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2022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