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2a07" w14:textId="17a2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районного маслихата от 11 декабря 2013 года № 258-V "Об утверждений перечня категорий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4 июля 2019 года № 428-VI. Зарегистрировано Департаментом юстиции Атырауской области 16 июля 2019 года № 4451. Утратило силу решением Курмангазинского районного маслихата Атырауской области от 14 сентября 2022 года № 172-VII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14.09.2022 № </w:t>
      </w:r>
      <w:r>
        <w:rPr>
          <w:rFonts w:ascii="Times New Roman"/>
          <w:b w:val="false"/>
          <w:i w:val="false"/>
          <w:color w:val="ff0000"/>
          <w:sz w:val="28"/>
        </w:rPr>
        <w:t>172-VII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предложения районного акимата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258-V "Об утверждений перечня категорий получателей и предельных размеров социальной помощи" (зарегистрировано в реестре государственной регистрации нормативных правовых актов за № 2815, опубликовано 16 января 2014 года в районной газете "Серпер")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6), 7), 8):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из числа участников ликвидации последствий катастрофы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ставшие инвалидами вследствие катастрофы Чернобыльской атомной электростанции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молодежной политики, законодательства и права (председатель М. Куаншалиев).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ХХХХV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Кабылов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