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f86d" w14:textId="b5df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15 сентября 2015 года № 436-V "Об утверждении норм образования и накопления коммунальных отходов по Курмангазинскому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11 октября 2019 года № 448-VI. Зарегистрировано Департаментом юстиции Атырауской области 18 октября 2019 года № 4508. Утратило силу решением Курмангазинского районного маслихата Атырауской области от 22 декабря 2022 года № 213-VII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22.12.2022 № </w:t>
      </w:r>
      <w:r>
        <w:rPr>
          <w:rFonts w:ascii="Times New Roman"/>
          <w:b w:val="false"/>
          <w:i w:val="false"/>
          <w:color w:val="ff0000"/>
          <w:sz w:val="28"/>
        </w:rPr>
        <w:t>213-VII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15 сентября 2015 года № 436-V "Об утверждении норм образования и накопления коммунальных отходов по Курмангазинскому району" (зарегистрировано в реестре государственной регистрации нормативных правовых актов за № 3321, опубликовано 5 ноября 2015 года в районной газете "Серпер")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9, вносится изменение на казахском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12, вносится изменение на казахском языке,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13, вносится изменение на казахском языке, текст на русском языке не меняется;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15 вносится изменение на казахском языке, текст на русском языке не меняется;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16 вносится изменение на казахском языке, текст на русском языке не меняется.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экономики, налоговой и бюджетной политики (Р. Султанияев).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внеочередной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XLVIII сессии районного маслихата,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