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39d8" w14:textId="a523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января 2019 года № 383-VІ "Об утверждении бюджетов сельских округов Курмангазинского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24 декабря 2019 года № 480-VI. Зарегистрировано Департаментом юстиции Атырауской области 27 декабря 2019 года № 4554.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депутатов районного маслихата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января 2019 года № 383-VІ "Об утверждении бюджетов сельских округов Курмангазинского района на 2019-2021 годы" (зарегистрировано в реестре государственной регистрации нормативных правовых актов за № 4333, опубликовано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"519 149" заменить цифрами "505 523";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"37 432" заменить цифрами "64 494";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"481 252" заменить цифрами "440 564";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"528 328" заменить цифрами "514 702";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"95 918" заменить цифрами "96 501";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"92 718" заменить цифрами "93 301";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"97 766" заменить цифрами "98 349";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"97 180" заменить цифрами "97 324";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"2 578" заменить цифрами "2 465";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"100";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"94 602" заменить цифрами "94 759";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"99 818" заменить цифрами "99 962";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"80 812" заменить цифрами "80 387";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"3 320" заменить цифрами "3 307";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"76 922" заменить цифрами "76 510";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"81 772" заменить цифрами "81 347";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"90 916" заменить цифрами "90 028";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"2 300" заменить цифрами "1 412";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"92 956" заменить цифрами "92 068";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"87 188" заменить цифрами "86 252";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"2 254" заменить цифрами "1 318";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"88 373" заменить цифрами "87 437";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"117 988" заменить цифрами "85 553";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"5 498" заменить цифрами "4 462";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"112 340" заменить цифрами "80 941";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"121 862" заменить цифрами "89 427";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"49 332" заменить цифрами "49 029";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"1 200" заменить цифрами "1 102";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"61" заменить цифрами "46";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"48 071" заменить цифрами "47 881";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"49 824" заменить цифрами "49 521";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"117 183" заменить цифрами "116 761";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"2 103" заменить цифрами "1 681";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"119 984" заменить цифрами "119 562";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"74 068" заменить цифрами "74 241";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"2 208" заменить цифрами "2 195";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"71 856" заменить цифрами "72 042";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"74 865" заменить цифрами "75 038";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"101 175" заменить цифрами "100 810";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"4 580" заменить цифрами "4 015";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"96 595" заменить цифрами "96 795";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"103 618" заменить цифрами "103 253";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"135 533" заменить цифрами "133 446";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"4 100" заменить цифрами "3 785";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"131 433" заменить цифрами "129 661";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"137 633" заменить цифрами "135 546";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383-VІ от 10 января 2019 года</w:t>
            </w:r>
          </w:p>
        </w:tc>
      </w:tr>
    </w:tbl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2019 год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383-VІ от 10 января 2019 года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2019 год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383-VІ от 10 января 2019 года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2019 год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383-VІ от 10 января 2019 года</w:t>
            </w:r>
          </w:p>
        </w:tc>
      </w:tr>
    </w:tbl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2019 год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383-VІ от 10 января 2019 года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Нуржауского сельского округа на 2019 год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383-VІ от 10 января 2019 года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2019 год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383-VІ от 10 января 2019 года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Аккольского сельского округа на 2019 год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383-VІ от 10 января 2019 года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Бирликского сельского округа на 2019 год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383-VІ от 10 января 2019 года</w:t>
            </w:r>
          </w:p>
        </w:tc>
      </w:tr>
    </w:tbl>
    <w:bookmarkStart w:name="z10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2019 год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383-VІ от 10 января 2019 года</w:t>
            </w: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2019 год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383-VІ от 10 января 2019 года</w:t>
            </w:r>
          </w:p>
        </w:tc>
      </w:tr>
    </w:tbl>
    <w:bookmarkStart w:name="z11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Азгырского сельского округа на 2019 год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383-VІ от 10 января 2019 года</w:t>
            </w:r>
          </w:p>
        </w:tc>
      </w:tr>
    </w:tbl>
    <w:bookmarkStart w:name="z11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Суюндукского сельского округа на 2019 год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480-VІ 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383-VІ от 10 января 2019 года</w:t>
            </w:r>
          </w:p>
        </w:tc>
      </w:tr>
    </w:tbl>
    <w:bookmarkStart w:name="z1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97766</w:t>
            </w:r>
          </w:p>
        </w:tc>
      </w:tr>
    </w:tbl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