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240a" w14:textId="3bb2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ноября 2015 года № 460-V "Об утверждении тарифов на сбор, вывоз, захоронение и утилизацию коммунальных отходов по Курмангазинскому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19 декабря 2019 года № 474-VI. Зарегистрировано Департаментом юстиции Атырауской области 6 января 2020 года № 4564. Утратило силу решением Курмангазинского районного маслихата Атырауской области от 23 декабря 2022 года № 220-VІI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23.12.2022 № </w:t>
      </w:r>
      <w:r>
        <w:rPr>
          <w:rFonts w:ascii="Times New Roman"/>
          <w:b w:val="false"/>
          <w:i w:val="false"/>
          <w:color w:val="ff0000"/>
          <w:sz w:val="28"/>
        </w:rPr>
        <w:t>220-VІI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ноября 2015 года № 460-V "Об утверждении тарифов на сбор, вывоз, захоронение и утилизацию коммунальных отходов по Курмангазинскому району" (зарегистрировано в реестре государственной регистрации нормативных правовых актов за № 3346, опубликовано 24 декабря 2015 года в районной газете "Серпер")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тарифов на сбор, вывоз, утилизацию и захоронение твердых бытовых отходов по Курмангазинскому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"Тарифы на сбор, вывоз, утилизацию и захоронение твердых бытовых отходов по Курмангазинскому району";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9, вносится изменение на казахском языке, текст на русском языке не меняется;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12, вносится изменение на казахском языке, текст на русском языке не меняется;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14, вносится изменение на казахском языке, текст на русском языке не меняется;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налоговой и бюджетной политики (Р. Султанияев).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