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92286" w14:textId="c3922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районного бюджета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19 декабря 2019 года № 473-VI. Зарегистрировано Департаментом юстиции Атырауской области 9 января 2020 года № 4569.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01.01.2020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16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предложенный акиматом района проект районного бюджета на 2020-2022 годы,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16 412 601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2 734 693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29 393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25 788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13 622 727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16 520 254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15 135 тысяч тенге, в том числе: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34 928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19 793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- 122 788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122 788 тысяч тенге, в том числе: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117 157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19 793 тысяч тенге;</w:t>
      </w:r>
    </w:p>
    <w:bookmarkEnd w:id="18"/>
    <w:bookmarkStart w:name="z10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25 424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Курмангазинского районного маслихата Атырауской области от 09.06.2020 № </w:t>
      </w:r>
      <w:r>
        <w:rPr>
          <w:rFonts w:ascii="Times New Roman"/>
          <w:b w:val="false"/>
          <w:i w:val="false"/>
          <w:color w:val="000000"/>
          <w:sz w:val="28"/>
        </w:rPr>
        <w:t>516-VI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30.09.2020 № </w:t>
      </w:r>
      <w:r>
        <w:rPr>
          <w:rFonts w:ascii="Times New Roman"/>
          <w:b w:val="false"/>
          <w:i w:val="false"/>
          <w:color w:val="000000"/>
          <w:sz w:val="28"/>
        </w:rPr>
        <w:t>546-VI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11.12.2020 № </w:t>
      </w:r>
      <w:r>
        <w:rPr>
          <w:rFonts w:ascii="Times New Roman"/>
          <w:b w:val="false"/>
          <w:i w:val="false"/>
          <w:color w:val="000000"/>
          <w:sz w:val="28"/>
        </w:rPr>
        <w:t>575-VI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2020 год норматив общей суммы поступлений общегосударственных налогов в бюджет района в следующих объемах: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корпоративный подоходный налог – 30%;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облагаемых у источника выплаты – 100%;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 – 75%.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Курмангазинского районного маслихата Атырауской области от 30.09.2020 № </w:t>
      </w:r>
      <w:r>
        <w:rPr>
          <w:rFonts w:ascii="Times New Roman"/>
          <w:b w:val="false"/>
          <w:i w:val="false"/>
          <w:color w:val="000000"/>
          <w:sz w:val="28"/>
        </w:rPr>
        <w:t>546-VI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2020 год объемы субвенций, передаваемых из областного бюджета в районный бюджет в сумме 6 527 199 тысяч тенге.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решением Курмангазинского районного маслихата Атырауской области от 03.04.2020 № </w:t>
      </w:r>
      <w:r>
        <w:rPr>
          <w:rFonts w:ascii="Times New Roman"/>
          <w:b w:val="false"/>
          <w:i w:val="false"/>
          <w:color w:val="000000"/>
          <w:sz w:val="28"/>
        </w:rPr>
        <w:t>506-VI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на 2020 год в размере 5 000 тенге социальную поддержку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на 2020 год объемы субвенций, передаваемых из районного бюджета в бюджеты сельских округов в сумме 1 616 832 тысяч тенге, в том числе: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Құрманғазы 410 130 тысяч тенге;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Макашскому сельскому округу 89 541 тысяч тенге;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Аккольскому сельскому округу 43 152 тысяч тенге;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Енбекшинскому сельскому округу 75 150 тысяч тенге;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Нуржаускому сельскому округу 81 763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Азгирскому сельскому округу 59 404 тысяч тенге;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Дынгызылскому сельскому округу 61 097 тысяч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Жаңаталап 89 481 тысяч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Суюндукскому сельскому округу 93 288 тысяч тенге;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Бирликскому сельскому округу 47 371 тысяч тенге;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Кудряшовскому сельскому округу 66 133 тысяч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Орлинскому сельскому округу 68 857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Байдинскому сельскому округу 69 350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Тенизскому сельскому округу 64 566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Сафонскому сельскому округу 79 950 тысяч тенге;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Кигашскому сельскому округу 62 875 тысяч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Шортанбайскому сельскому округу 64 900 тысяч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54 138 тысяч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Асанскому сельскому округу 35 686 тысяч тенге.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Курмангазинского районного маслихата Атырауской области от 11.12.2020 № </w:t>
      </w:r>
      <w:r>
        <w:rPr>
          <w:rFonts w:ascii="Times New Roman"/>
          <w:b w:val="false"/>
          <w:i w:val="false"/>
          <w:color w:val="000000"/>
          <w:sz w:val="28"/>
        </w:rPr>
        <w:t>575-VI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 на 2020 год объемы трансфертов, передаваемых из районного бюджета в бюджеты сельских округов в следующих объемах: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32 299 тысяч тенге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123 570 тысяч тенге на увеличение оплаты труда педагогов государственных организаций дошкольного образования;</w:t>
      </w:r>
    </w:p>
    <w:bookmarkEnd w:id="43"/>
    <w:bookmarkStart w:name="z3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100 710 тысяч тенге на развитие социальной и инженерной инфраструктуры в сельских населенных пунктах в рамках проекта "Ауыл - Ел бесігі";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86 064 тысяч тенге на проведение работ по подготовке к зимнему периоду;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15 467 тысяч тенге на текущее содержание и материально-техническое оснащение учреждений культуры.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Курмангазинского районного маслихата Атырауской области от 09.06.2020 № </w:t>
      </w:r>
      <w:r>
        <w:rPr>
          <w:rFonts w:ascii="Times New Roman"/>
          <w:b w:val="false"/>
          <w:i w:val="false"/>
          <w:color w:val="000000"/>
          <w:sz w:val="28"/>
        </w:rPr>
        <w:t>516-VI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30.09.2020 № </w:t>
      </w:r>
      <w:r>
        <w:rPr>
          <w:rFonts w:ascii="Times New Roman"/>
          <w:b w:val="false"/>
          <w:i w:val="false"/>
          <w:color w:val="000000"/>
          <w:sz w:val="28"/>
        </w:rPr>
        <w:t>546-VI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11.12.2020 № </w:t>
      </w:r>
      <w:r>
        <w:rPr>
          <w:rFonts w:ascii="Times New Roman"/>
          <w:b w:val="false"/>
          <w:i w:val="false"/>
          <w:color w:val="000000"/>
          <w:sz w:val="28"/>
        </w:rPr>
        <w:t>575-VI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на 2020 год в сумме 23 283 тысяч тенге.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решениями Курмангазинского районного маслихата Атырауской области от 03.04.2020 № </w:t>
      </w:r>
      <w:r>
        <w:rPr>
          <w:rFonts w:ascii="Times New Roman"/>
          <w:b w:val="false"/>
          <w:i w:val="false"/>
          <w:color w:val="000000"/>
          <w:sz w:val="28"/>
        </w:rPr>
        <w:t>506-VI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11.12.2020 № </w:t>
      </w:r>
      <w:r>
        <w:rPr>
          <w:rFonts w:ascii="Times New Roman"/>
          <w:b w:val="false"/>
          <w:i w:val="false"/>
          <w:color w:val="000000"/>
          <w:sz w:val="28"/>
        </w:rPr>
        <w:t>575-VI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районном бюджете на 2020 год предусмотрены текущие целевые трансферты из республиканского бюджета в следующих объемах: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283 346 тысяч тенге на выплату государственной адресной социальной помощи;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24 783 тысяч тенге на обеспечение прав и улучшение качества жизни инвалидов в Республике Казахстан;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202 858 тысяч тенге на развитие рынка труда;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17 100 тысяч тенге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123 570 тысяч тенге на увеличение оплаты труда педагогов государственных организаций дошкольного образования;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1 100 106 тысяч тенге на увеличение оплаты труда педагогов государственных организаций среднего образования;</w:t>
      </w:r>
    </w:p>
    <w:bookmarkEnd w:id="52"/>
    <w:bookmarkStart w:name="z10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149 727 тысяч тенге на доплату за квалификационную категорию педагогам государственных организаций среднего образования.</w:t>
      </w:r>
    </w:p>
    <w:bookmarkEnd w:id="53"/>
    <w:bookmarkStart w:name="z9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69 035 тысяч тенге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72 400 тысяч тенге на приобретение жилья коммунального жилищного фонда для малообеспеченных многодетных семей.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внесенными решениями Курмангазинского районного маслихата Атырауской области от от 09.06.2020 № </w:t>
      </w:r>
      <w:r>
        <w:rPr>
          <w:rFonts w:ascii="Times New Roman"/>
          <w:b w:val="false"/>
          <w:i w:val="false"/>
          <w:color w:val="000000"/>
          <w:sz w:val="28"/>
        </w:rPr>
        <w:t>516-VI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30.09.2020 № </w:t>
      </w:r>
      <w:r>
        <w:rPr>
          <w:rFonts w:ascii="Times New Roman"/>
          <w:b w:val="false"/>
          <w:i w:val="false"/>
          <w:color w:val="000000"/>
          <w:sz w:val="28"/>
        </w:rPr>
        <w:t>546-VI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11.12.2020 № </w:t>
      </w:r>
      <w:r>
        <w:rPr>
          <w:rFonts w:ascii="Times New Roman"/>
          <w:b w:val="false"/>
          <w:i w:val="false"/>
          <w:color w:val="000000"/>
          <w:sz w:val="28"/>
        </w:rPr>
        <w:t>575-VI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районном бюджете на 2020 год предусмотрены целевые текущие трансферты из областного бюджета в следующих объемах: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390 955 тысяч тенге на текущее содержание и материально-техническое оснащение организаций образования;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110 768 тысяч тенге на приобретение специальной техники и оборудования;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10 000 тысяч тенге на субсидирование пассажирских перевозок;</w:t>
      </w:r>
    </w:p>
    <w:bookmarkEnd w:id="58"/>
    <w:bookmarkStart w:name="z10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78 986 тысяч тенге на проведение работ по подготовке к зимнему периоду;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15 467 тысяч тенге на текущее содержание и материально-техническое оснащение учреждений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2 000 тысяч тенге на проведение агитационной работы по введению раздельного сбора твердых бытовых отходов.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с изменениями, внесенными решениями Курмангазинского районного маслихата Атырауской области от от 09.06.2020 № </w:t>
      </w:r>
      <w:r>
        <w:rPr>
          <w:rFonts w:ascii="Times New Roman"/>
          <w:b w:val="false"/>
          <w:i w:val="false"/>
          <w:color w:val="000000"/>
          <w:sz w:val="28"/>
        </w:rPr>
        <w:t>516-VI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30.09.2020 № </w:t>
      </w:r>
      <w:r>
        <w:rPr>
          <w:rFonts w:ascii="Times New Roman"/>
          <w:b w:val="false"/>
          <w:i w:val="false"/>
          <w:color w:val="000000"/>
          <w:sz w:val="28"/>
        </w:rPr>
        <w:t>546-VI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11.12.2020 № </w:t>
      </w:r>
      <w:r>
        <w:rPr>
          <w:rFonts w:ascii="Times New Roman"/>
          <w:b w:val="false"/>
          <w:i w:val="false"/>
          <w:color w:val="000000"/>
          <w:sz w:val="28"/>
        </w:rPr>
        <w:t>575-VI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Учесть, что в районном бюджете на 2020 год предусмотрены целевые трансферты развития из республинского бюджета в следующих объемах: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603 540 тысяч тенге на проектирование и (или) строительство, реконструкцию жилья коммунального жилищного фонда, в рамках программы жилищного строительства "Нұрлы жер";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400 000 тысяч тенге на развитие транспортной инфраструктуры;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519 810 тысяч тенге на развитие системы водоснабжения и водоотведения в сельских населенных пунктах в рамках "Программы развития регионов до 2020 года";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633 400 тысяч тенге на развитие социальной и инженерной инфраструктуры в сельских населенных пунктах в рамках проекта "Ауыл - Ел бесігі";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662 337 тысяч тенге на строительство и (или) реконструкцию объектов жилищно-коммунального хозяйства, инженерно-транспортной инфраструктуры, социально-культурных объектов и инженерно-коммуникационной инфраструктуры в рамках Дорожной карты занятости.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решениями Курмангазинского районного маслихата Атырауской области от 09.06.2020 № </w:t>
      </w:r>
      <w:r>
        <w:rPr>
          <w:rFonts w:ascii="Times New Roman"/>
          <w:b w:val="false"/>
          <w:i w:val="false"/>
          <w:color w:val="000000"/>
          <w:sz w:val="28"/>
        </w:rPr>
        <w:t>516-VI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11.12.2020 № </w:t>
      </w:r>
      <w:r>
        <w:rPr>
          <w:rFonts w:ascii="Times New Roman"/>
          <w:b w:val="false"/>
          <w:i w:val="false"/>
          <w:color w:val="000000"/>
          <w:sz w:val="28"/>
        </w:rPr>
        <w:t>575-VI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районном бюджете на 2020 год предусмотрены из республиканского бюджета бюджетные кредиты местным исполнительным органам в сумме 34 928 тысяч тенге на реализацию мер социальной поддержки специалистов.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решениями Курмангазинского районного маслихата Атырауской области от 30.09.2020 № </w:t>
      </w:r>
      <w:r>
        <w:rPr>
          <w:rFonts w:ascii="Times New Roman"/>
          <w:b w:val="false"/>
          <w:i w:val="false"/>
          <w:color w:val="000000"/>
          <w:sz w:val="28"/>
        </w:rPr>
        <w:t>546-VI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11.12.2020 № </w:t>
      </w:r>
      <w:r>
        <w:rPr>
          <w:rFonts w:ascii="Times New Roman"/>
          <w:b w:val="false"/>
          <w:i w:val="false"/>
          <w:color w:val="000000"/>
          <w:sz w:val="28"/>
        </w:rPr>
        <w:t>575-VI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Учесть, что в районном бюджета на 2020 год предусмотрены целевые трансферты развития из областного бюджета в следующих объемах: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154 210 тысяч тенге на реализацию мероприятий по социальной и инженерной инфраструктуре в сельских населенных пунктах в рамках проекта "Ауыл - Ел бесігі";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461 578 тысяч тенге на развитие системы водоснабжения и водоотведения в сельских населенных пунктах;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2 106 тысяч тенге на строительство инженерной инфраструктуры;</w:t>
      </w:r>
    </w:p>
    <w:bookmarkEnd w:id="68"/>
    <w:bookmarkStart w:name="z11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668 618 тысяч тенге на развитие транспортной инфраструктуры.</w:t>
      </w:r>
    </w:p>
    <w:bookmarkEnd w:id="69"/>
    <w:bookmarkStart w:name="z9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20 774 тысяч тенге на строительство и реконструкцию объектов начального, основного среднего и общего среднего образования.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с изменениями, внесенными решениями Курмангазинского районного маслихата Атырауской области от 09.06.2020 № </w:t>
      </w:r>
      <w:r>
        <w:rPr>
          <w:rFonts w:ascii="Times New Roman"/>
          <w:b w:val="false"/>
          <w:i w:val="false"/>
          <w:color w:val="000000"/>
          <w:sz w:val="28"/>
        </w:rPr>
        <w:t>516-VI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30.09.2020 № </w:t>
      </w:r>
      <w:r>
        <w:rPr>
          <w:rFonts w:ascii="Times New Roman"/>
          <w:b w:val="false"/>
          <w:i w:val="false"/>
          <w:color w:val="000000"/>
          <w:sz w:val="28"/>
        </w:rPr>
        <w:t>546-VI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11.12.2020 № </w:t>
      </w:r>
      <w:r>
        <w:rPr>
          <w:rFonts w:ascii="Times New Roman"/>
          <w:b w:val="false"/>
          <w:i w:val="false"/>
          <w:color w:val="000000"/>
          <w:sz w:val="28"/>
        </w:rPr>
        <w:t>575-VI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перечень местных бюджетных программ, не подлежащих секвестру в процессе исполнения местного бюджета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Контроль за исполнением настоящего решения возложить на постоянную комиссию (председатель Р. Султанияев) районного маслихата по вопросам экономики, налоговой и бюджетной политики.</w:t>
      </w:r>
    </w:p>
    <w:bookmarkEnd w:id="72"/>
    <w:bookmarkStart w:name="z11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2020 года.</w:t>
      </w:r>
    </w:p>
    <w:bookmarkEnd w:id="73"/>
    <w:bookmarkStart w:name="z9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Учесть в районном бюджете на 2020 год поступления займов от выпуска государственных ценных бумаг в сумме 82 229 тысяч тенге для финансирования проектов в рамках "Государственной программы развития продуктивной занятости и массового предпринимательства на 2017-2021 годы "Еңбек".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17 в соответствии с решением Курмангазинского районного маслихата Атырауской области от 03.04.2020 № </w:t>
      </w:r>
      <w:r>
        <w:rPr>
          <w:rFonts w:ascii="Times New Roman"/>
          <w:b w:val="false"/>
          <w:i w:val="false"/>
          <w:color w:val="000000"/>
          <w:sz w:val="28"/>
        </w:rPr>
        <w:t>506-VI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изменением, внесенным решением Курмангазинского районного маслихата Атырауской области от 30.09.2020 № </w:t>
      </w:r>
      <w:r>
        <w:rPr>
          <w:rFonts w:ascii="Times New Roman"/>
          <w:b w:val="false"/>
          <w:i w:val="false"/>
          <w:color w:val="000000"/>
          <w:sz w:val="28"/>
        </w:rPr>
        <w:t>546-VI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Учесть, что в районном бюджете на 2020 год предусмотрено 19 810 тысяч тенге для погашения и обслуживания долга местных исполнительных органов.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18 в соответствии с решением Курмангазинского районного маслихата Атырауской области от 03.04.2020 № </w:t>
      </w:r>
      <w:r>
        <w:rPr>
          <w:rFonts w:ascii="Times New Roman"/>
          <w:b w:val="false"/>
          <w:i w:val="false"/>
          <w:color w:val="000000"/>
          <w:sz w:val="28"/>
        </w:rPr>
        <w:t>506-VI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изменением, внесенным решением Курмангазинского районного маслихата Атырауской области от 11.12.2020 № </w:t>
      </w:r>
      <w:r>
        <w:rPr>
          <w:rFonts w:ascii="Times New Roman"/>
          <w:b w:val="false"/>
          <w:i w:val="false"/>
          <w:color w:val="000000"/>
          <w:sz w:val="28"/>
        </w:rPr>
        <w:t>575-VI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Учесть, что на 2020 год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предусмотрено подъемного пособие в сумме, равной стократному месячному расчетному показателю и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19 в соответствии с решением Курмангазинского районного маслихата Атырауской области от 30.09.2020 № </w:t>
      </w:r>
      <w:r>
        <w:rPr>
          <w:rFonts w:ascii="Times New Roman"/>
          <w:b w:val="false"/>
          <w:i w:val="false"/>
          <w:color w:val="000000"/>
          <w:sz w:val="28"/>
        </w:rPr>
        <w:t>546-VI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Хусайнов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473-VІ от 19 декабря 2019 года</w:t>
            </w:r>
          </w:p>
        </w:tc>
      </w:tr>
    </w:tbl>
    <w:bookmarkStart w:name="z11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77"/>
    <w:bookmarkStart w:name="z11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Курмангазинского районного маслихата Атырауской области от 11.12.2020 № </w:t>
      </w:r>
      <w:r>
        <w:rPr>
          <w:rFonts w:ascii="Times New Roman"/>
          <w:b w:val="false"/>
          <w:i w:val="false"/>
          <w:color w:val="ff0000"/>
          <w:sz w:val="28"/>
        </w:rPr>
        <w:t>575-VI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539"/>
        <w:gridCol w:w="811"/>
        <w:gridCol w:w="416"/>
        <w:gridCol w:w="1070"/>
        <w:gridCol w:w="43"/>
        <w:gridCol w:w="1148"/>
        <w:gridCol w:w="4581"/>
        <w:gridCol w:w="287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9"/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16 412 601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2 734 693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520611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516811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1793141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1792831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13 622 727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13622319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13 622 319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2 968 747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4 126 373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6527199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Расходы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16 520 254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8 067 359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получаемые местным исполнительным органом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№ 473-VІ от 19 декабря 2019 года</w:t>
            </w:r>
          </w:p>
        </w:tc>
      </w:tr>
    </w:tbl>
    <w:bookmarkStart w:name="z9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6938"/>
        <w:gridCol w:w="31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9 383 490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3 141 127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2195047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2195047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 финансируемыми из государственного бюджета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6 162 763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6162763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6 162 763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6162763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258"/>
        <w:gridCol w:w="1258"/>
        <w:gridCol w:w="5016"/>
        <w:gridCol w:w="2916"/>
      </w:tblGrid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Расходы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9 383 490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6 116 733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5 842 252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5 681 601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5 450 121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725 771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623 838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623 838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1 706 983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1 706 983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1 706 983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1 706 983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-35 789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получаемые местным исполнительным органом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№ 473-VІ от 19 декабря 2019 года</w:t>
            </w:r>
          </w:p>
        </w:tc>
      </w:tr>
    </w:tbl>
    <w:bookmarkStart w:name="z93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6938"/>
        <w:gridCol w:w="31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9 418 394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3 306 798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2294718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2294718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 финансируемыми из государственного бюджета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6 026 996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6026996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6 026 996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6026996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258"/>
        <w:gridCol w:w="1258"/>
        <w:gridCol w:w="5016"/>
        <w:gridCol w:w="2916"/>
      </w:tblGrid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Расходы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9 418 394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6 127 924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5 853 443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5 689 292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5 457 812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725 771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623 838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623 838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1 706 983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1 706 983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1 706 983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1 706 983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-35 789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получаемые местным исполнительным органом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№ 473-VI от 19 декабря 2019 года</w:t>
            </w:r>
          </w:p>
        </w:tc>
      </w:tr>
    </w:tbl>
    <w:bookmarkStart w:name="z9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местного бюджета на 2020 год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9"/>
        <w:gridCol w:w="3329"/>
        <w:gridCol w:w="3329"/>
        <w:gridCol w:w="40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