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a2e0" w14:textId="dcf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Құрманғазы Курмангазинского района Атырауской области от 18 февраля 2019 года № 43. Зарегистрировано Департаментом юстиции Атырауской области 19 февраля 2019 года № 4342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от 26 декабря 2018 года № 12-11/191, аким сельского округа Құрманғазы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Құрманғазы от 25 сентября 2018 года № 207 "Об установлении ограничительных мероприятий" (зарегистрированное в реестре государственной регистрации нормативных правовых актов № 4245, опубликованное 9 октября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