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2ef9" w14:textId="3262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21 мая 2018 года № 141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20 марта 2019 года № 41. Зарегистрировано Департаментом юстиции Туркестанской области 20 марта 2019 года № 4945.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мая 2018 года № 141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внутренного аудита сельскохозяйственных кооперативов" (зарегистрировано в Реестре государственной регистрации нормативных правовых актов за № 4612, опубликовано 30 мая 2018 года в газете "Южный Казахстан" и 1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внутренного аудита сельскохозяйственных кооперативов"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Садыра Е.А.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Садыр Е.А.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2019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"21" мая 2018 года № 141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государственная услуга) оказывается государственным учреждением "Управление сельского хозяйства Туркестанской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10 марта 2017 года № 115 "Об утверждении стандарта государственный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 – предоставление услугополучателем на портал в форме электронного документа, удостоверенного электронной цифровой подписи (далее - ЭЦП)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ревизионного союза.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электронной цифровой подписи (далее - ЭЦП) услугополучателя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ответственному исполнителю услугодателя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- 15 (пятнадцать) минут.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выдаче субсидий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ревизионным союзом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ревизионного союза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 после подтверждения принятия заявки согласно пункту 11 настоящих Правил.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заявки.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взаймодействия структурных подразделений (работников) услугодателя в процессе оказания государственный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бухгалтерия услугодателя;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пункте 5 раздела 2 настоящего регламента.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взаимодействий услугодателя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союзов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