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88644" w14:textId="39886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Южно-Казахстанской области от 1 июля 2015 года № 203 "Об утверждении регламентов государственных услуг в сфере технического и профессионального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28 марта 2019 года № 43. Зарегистрировано Департаментом юстиции Туркестанской области 3 апреля 2019 года № 4958. Утратило силу постановлением акимата Туркестанской области от 30 июня 2020 года № 142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30.06.2020 № 142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Туркестанской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 июля 2015 года № 203 "Об утверждении регламентов государственных услуг в сфере технического и профессионального образования" (зарегистрировано в Реестре государственной регистрации нормативных правовых актов Республики Казахстан за № 3282, опубликовано 31 июля 2015 года в газете "Южный Казахстан")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1 "Регламент государственной услуги "Прием документов в организации технического и профессионального, послесреднего образования", указанного постановления: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"2. Описание порядка действий структурных подразделений (работников) услугодателя в процессе оказания государственной услуги":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редакций: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сотрудник канцелярии услугодателя проводит регистрацию полученных документов и выдает услугополучателю расписку о приеме документов и в течение 15 минут передает полученные документы руководству услугодателя или отказывает в оказании государственной услуги по основаниям, предусмотренным в </w:t>
      </w:r>
      <w:r>
        <w:rPr>
          <w:rFonts w:ascii="Times New Roman"/>
          <w:b w:val="false"/>
          <w:i w:val="false"/>
          <w:color w:val="000000"/>
          <w:sz w:val="28"/>
        </w:rPr>
        <w:t>пункте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2 "Регламент государственной услуги "Предоставление общежития обучающимся в организациях технического и профессионального образования", указанного постановления: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"2. Описание порядка действий структурных подразделений (работников) услугодателя в процессе оказания государственной услуги":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редакций: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сотрудник канцелярии услугодателя проводит регистрацию полученных документов и выдает услугополучателю расписку о приеме документов и в течение 15 минут передает полученные документы руководству услугодателя или отказывает в оказании государственной услуги по основаниям, предусмотренным в </w:t>
      </w:r>
      <w:r>
        <w:rPr>
          <w:rFonts w:ascii="Times New Roman"/>
          <w:b w:val="false"/>
          <w:i w:val="false"/>
          <w:color w:val="000000"/>
          <w:sz w:val="28"/>
        </w:rPr>
        <w:t>пункте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3 "Регламент государственной услуги "Выдача дубликатов документов о техническом и профессиональном образовании", указанного постановления: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Общие положения":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"послесреднее" исключить, текст на казахском языке не меняется.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Туркестанской области" в порядке, установленном законодательными актами Республики Казахстан, обеспечить: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Отарбаева М.Н.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Тасжуреков Е.К.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Сабитов А.С.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Отарбаев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Сарсембаев Т.К.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