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40dc" w14:textId="5e94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25 февраля 2016 года № 45 "Об утверждении регламентов государственных услуг в сфере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28 марта 2019 года № 44. Зарегистрировано Департаментом юстиции Туркестанской области 3 апреля 2019 года № 4959.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45 "Об утверждении регламентов государственных услуг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Республики Казахстан за № 3624, опубликовано 18 марта 2016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справки лицам, не завершившим техническое и профессиональное, послесреднее образование"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Отарбаева М.Н.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Садыр А.Б.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2019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45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техническое-профессиональное, послесреднее образование"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техническое-профессиональное, послесреднее образование"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справки лицам, не завершившим техническое и профессиональное, послесреднее образование,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лицам, не завершившим техническое и профессиональное, послесреднее образование",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течении 15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течении 15 минут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15 минут выдает результат государственной услуги лично услугополучателю либо по доверенности уполномоченному лицу.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подает заявление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и регистрирует документы в течение 15 минут и направляет руководителю услугодателя для дальнейшего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государственной услуги.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техническое-профессиональное, послесреднее образование"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2467"/>
        <w:gridCol w:w="1304"/>
        <w:gridCol w:w="1931"/>
        <w:gridCol w:w="1125"/>
        <w:gridCol w:w="1753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течении 15 минут передает полученные документы руководству услугодателя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15 минут ответственного исполнителя для рассмотрения документов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срокии передает их руководству услугодателя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в течении 15 минут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в течении 15 минут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