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1d0ff" w14:textId="011d0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Туркестанского областного маслихата от 12 декабря 2018 года № 33/347-VI "Об областном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областного маслихата от 5 апреля 2019 года № 37/376-VI. Зарегистрировано Департаментом юстиции Туркестанской области 9 апреля 2019 года № 4966.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Туркестанский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12 декабря 2018 года № 33/347-VI "Об областном бюджете на 2019-2021 годы" (зарегистрировано в реестре государственной регистрации нормативных правовых актов за № 4843, опубликовано 29 декабря 2018 года в газете "Южный Казахстан" и эталонном контрольном банке нормативных правовых актов Республики Казахстан в электронном виде 3 января 2019 года)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Туркестанской области на 2019-2021 годы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566 185 240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16 581 469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3 085 937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546 502 834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563 650 089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11 411 144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13 261 566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1 850 422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2 856 094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2 856 094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- 11 732 087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11 732 087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шестнадцатым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изъятие земельных участков для государственных нужд.";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седьмым, восьмым и девятым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"управлению природных ресурсов и регулирования природопользования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территориальному органу уполномоченных органов в области чрезвычайных ситуаций природного и техногенного характера, гражданской обороны, финансируемому из областного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управлению энергетики и жилищно-коммунального хозяйства области.";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десятым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развитие индустриальной инфраструктуры в рамках Государственной программы поддержки и развития бизнеса "Дорожная карта бизнеса-2020".";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Учесть, что в областном бюджете на 2019 год предусмотрено кредитование районных (городов областного значения) бюджетов: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 и (или) строительство жилья;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социальной поддержки специалистов.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кредитования районным (городов областного значения) бюджетам осуществляется на основании постановления акимата области.";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Туркестанского областного маслихата"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Туркестанского областного маслихата после его официального опубликования.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37/376-VI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33/347-VI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507"/>
        <w:gridCol w:w="1070"/>
        <w:gridCol w:w="1070"/>
        <w:gridCol w:w="5823"/>
        <w:gridCol w:w="3043"/>
      </w:tblGrid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566 185 240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16 581 469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16 581 469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7 490 189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7 490 189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7 505 703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7 505 703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1 585 577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1 238 577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3 085 937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3 085 937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325 937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546 502 834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546 502 834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47 844 601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47 844 601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498 658 233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498 658 233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563 650 089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3 819 350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2 685 106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2 180 835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1 940 175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394 141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394 141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316 424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193 501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185 699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424 545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424 545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424 545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393 275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226 019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172 315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2 657 571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408 299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408 299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359 025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2 249 272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1 408 705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114 694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1 294 011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87 938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87 938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752 629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400 158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320 716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11 138 491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10 257 552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9 481 732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7 242 337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2 236 870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775 820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745 046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880 939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семьи, детей и молодежи области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880 939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укрепления института семьи, гендерного равенства, защиты прав и законных интересов женщин, детей и молодежи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364 281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295 212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74 216 922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1 936 457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1 936 457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1 936 457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50 978 924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26 901 084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2 166 238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2 825 382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апробирование подушевого финансирования организаций среднего образования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286 771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1 422 825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14 977 959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4 945 493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увеличение размеров должностных окладов и на доплату за квалификацию педагогического мастерства педагогам-психологам школ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21 760 846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21 648 287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112 559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2 316 994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1 875 780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441 214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13 803 188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464 283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456 627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13 259 857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13 259 857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3 519 012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3 295 247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3 295 247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3 956 209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3 956 209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391 824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624 526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248 358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1 231 840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1 100 108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14 597 429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3 336 910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985 203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181 882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802 474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2 351 707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2 351 707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4 502 556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4 502 556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4 502 556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6 703 373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6 703 373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229 802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67 269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130 437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6 226 288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16 827 275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10 785 508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10 066 920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605 985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274 817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864 720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504 897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выплату государственной адресной социальной помощи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7 578 200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238 301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162 632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162 632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семьи, детей и молодежи области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555 956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483 010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защиты прав и интересов детей, находящихся в воспитательных учреждениях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1 373 757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1 373 757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1 373 757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4 668 010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4 528 776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223 993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2 786 473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 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886 899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478 655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111 121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111 121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29 942 170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9 929 746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2 190 393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изъятие земельных участков для государственных нужд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2 190 393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7 739 353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6 351 265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1 388 088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20 012 424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20 012 424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1 143 106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11 858 334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2 341 427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2 226 270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2 235 063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7 932 356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2 033 172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184 781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184 781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развития языков области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1 848 391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развития языков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101 490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589 772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121 708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1 007 070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3 268 851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3 057 371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89 137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1 950 793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712 729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1 954 249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804 435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804 435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978 030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415 048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427 930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развития языков области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171 784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171 784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676 084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391 093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391 093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области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284 991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 и внешних связей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Регулирование туристской деятельности 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220 495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14 583 108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2 390 568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2 390 568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2 238 696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12 192 540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12 192 540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газотранспортной системы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12 192 540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37 146 977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31 664 129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31 394 129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322 915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706 125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291 155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250 951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3 490 172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390 667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432 462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9 170 492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2 963 148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208 400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374 126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1 444 264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1 444 264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1 444 264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2 408 412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2 408 412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2 407 625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1 249 924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1 179 924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435 744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198 508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земельной инспекции области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111 134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111 134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3 144 539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3 144 539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180 644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2 765 890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186 859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2 546 223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135 797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135 797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46 952 992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38 765 743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38 765 743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2 403 232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15 204 804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финансирование приоритетных проектов транспортной инфраструктуры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1 011 164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20 146 543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8 187 249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8 187 249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749 406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259 077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7 178 766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11 518 025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2 366 446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2 009 037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111 169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288 752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9 151 579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7 147 126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6 817 126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587 382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460 382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181 122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1 008 413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963 413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289 069 321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289 069 321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289 069 321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205 440 813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44 238 914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39 377 396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11 411 144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13 261 566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6 430 490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5 082 140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5 082 140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5 082 140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1 348 350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1 348 350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1 348 350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618 076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618 076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618 076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1 850 422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1 850 422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1 850 422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1 850 422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2 856 094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2 856 094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2 856 094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2 856 094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2 856 094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-11 732 087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11 732 087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12 676 566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12 676 566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12 676 566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7 048 566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1 884 268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1 884 268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1 884 268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1 884 268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939 789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939 789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939 789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37/376-VI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33/347-VI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9"/>
        <w:gridCol w:w="527"/>
        <w:gridCol w:w="1112"/>
        <w:gridCol w:w="1113"/>
        <w:gridCol w:w="5565"/>
        <w:gridCol w:w="3164"/>
      </w:tblGrid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478 389 076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18 338 052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18 338 052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9 083 143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9 083 143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7 908 781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7 908 781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7 908 781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1 346 128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999 128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947 079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947 079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97 079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459 099 945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459 099 945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29 194 270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29 194 270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429 905 675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429 905 675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477 135 251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5 544 594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2 167 197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1 817 663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1 673 118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108 588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291 132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291 132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159 269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95 560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93 386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63 709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63 709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272 387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272 387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272 387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2 945 741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173 241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142 097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2 772 500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2 772 500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1 300 362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1 251 811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12 729 809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12 511 475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9 657 116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9 452 394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95 082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88 943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2 854 359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1 854 359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218 334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семьи, детей и молодежи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218 334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укрепления института семьи, гендерного равенства, защиты прав и законных интересов женщин, детей и молодежи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110 817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107 517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58 709 402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38 313 523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4 521 897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2 018 780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2 503 117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31 457 929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29 457 929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2 333 697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1 892 124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441 573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14 972 357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451 878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443 954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13 020 479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13 020 479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3 495 480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200 233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200 233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3 295 247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3 295 247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1 904 910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1 904 910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126 431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200 437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508 575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173 793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802 187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10 338 621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9 086 943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744 786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744 786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8 342 157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8 342 157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825 107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825 107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825 107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375 026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375 026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147 697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69 623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108 141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5 846 664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4 346 803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2 194 775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589 240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267 293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841 435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496 807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семьи, детей и молодежи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752 028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752 028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1 269 168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1 269 168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1 269 168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230 693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143 442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122 548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32 672 320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11 271 467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11 171 467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8 085 980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3 085 487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21 400 853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21 400 853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93 938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6 938 195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10 405 099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2 043 826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1 919 795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16 066 216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8 654 722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развития языков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1 654 722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развития языков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468 277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120 705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1 006 038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5 777 608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3 148 880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3 148 880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2 628 728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197 697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1 984 600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400 785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1 288 827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545 870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545 870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555 495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395 495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развития языков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187 462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187 462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345 059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154 385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154 385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190 674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 и внешних связей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Регулирование туристской деятельности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147 845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32 119 797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8 051 767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8 051 767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6 168 420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883 347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24 068 030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24 068 030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газотранспортной системы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24 068 030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23 679 317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21 394 487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21 194 487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205 499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706 125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291 155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3 744 630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404 340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447 598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2 674 985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215 694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398 202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140 352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1 213 696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1 213 696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1 212 881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205 140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205 140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205 140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747 921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482 407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75 806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400 916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265 514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265 514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118 073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земельной инспекции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2 333 606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2 333 606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2 157 186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84 877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2 072 309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107 362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107 362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29 941 234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26 876 839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26 876 839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6 818 485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16 433 581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3 624 773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3 064 395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3 064 395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81 958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213 483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2 768 954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11 132 718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3 986 958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1 766 868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335 868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2 220 090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2 220 090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7 145 760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1 820 371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1 820 371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240 174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95 781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144 393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3 770 215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3 770 215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234 635 083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234 635 083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234 635 083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205 440 813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29 194 270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-2 167 349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2 752 349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2 752 349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2 752 349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2 752 349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3 421 174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-3 421 174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37/376-VI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33/347-VI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9"/>
        <w:gridCol w:w="527"/>
        <w:gridCol w:w="1112"/>
        <w:gridCol w:w="1113"/>
        <w:gridCol w:w="5565"/>
        <w:gridCol w:w="3164"/>
      </w:tblGrid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477 169 183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19 455 262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19 455 262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9 853 459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9 853 459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8 187 254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8 187 254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1 414 549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1 067 549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897 132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897 132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456 812 789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456 812 789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29 194 270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29 194 270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427 618 519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427 618 519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475 609 722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6 610 391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1 863 087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1 720 313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109 538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294 945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294 945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160 224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96 252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94 027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283 673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283 673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283 673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3 949 494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176 994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145 503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3 772 500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3 772 500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901 877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852 579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13 766 809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13 545 879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9 745 879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9 539 178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95 677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220 930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семьи, детей и молодежи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220 930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укрепления института семьи, гендерного равенства, защиты прав и законных интересов женщин, детей и молодежи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112 852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45 921 892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25 600 711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4 521 897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2 018 780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2 503 117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18 704 982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16 704 982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2 373 832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1 926 228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447 604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14 974 356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453 877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445 676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13 020 479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13 020 479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3 501 398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206 151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206 151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3 295 247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3 295 247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1 845 427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1 845 427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127 876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200 437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508 575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173 793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740 271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7 029 915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5 774 696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774 696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774 696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853 987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853 987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853 987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349 117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349 117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149 317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72 060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6 641 472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5 092 194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2 228 872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600 727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270 219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855 470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502 456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семьи, детей и молодежи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763 322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763 322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1 313 589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1 313 589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1 313 589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235 689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144 156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123 034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64 429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64 429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49 527 071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25 612 629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25 512 629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20 512 629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23 914 442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23 914 442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94 349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7 139 669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12 481 422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2 199 002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25 196 896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12 566 710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развития языков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1 666 710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развития языков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472 214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123 476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1 010 937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10 969 444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2 669 444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204 617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2 037 585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381 310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1 312 158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563 983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563 983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559 598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398 598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развития языков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188 577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188 577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348 584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157 119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157 119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191 465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 и внешних связей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Регулирование туристской деятельности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148 131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27 217 623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3 222 996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3 222 996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222 996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23 994 627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23 994 627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газотранспортной системы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23 994 627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23 962 625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21 895 834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21 695 834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211 452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706 125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291 155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3 875 692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418 492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463 264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2 698 985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223 243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61 887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398 202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140 352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1 239 204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1 239 204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1 238 361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220 740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220 740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220 740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487 290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487 290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76 362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405 044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119 557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61 231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61 231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земельной инспекции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1 942 558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1 942 558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1 763 956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85 206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1 678 750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109 239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109 239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69 363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69 363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21 586 802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18 416 973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18 416 973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1 108 217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17 008 756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3 169 829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3 169 829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220 955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2 865 868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10 589 180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3 507 515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1 766 868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335 868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1 740 647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1 740 647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7 081 665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2 301 576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2 301 576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246 433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96 986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149 447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3 773 656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3 773 656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79 528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79 528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79 528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79 528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234 635 083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234 635 083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234 635 083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205 440 813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29 194 270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-7 133 503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7 718 503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7 718 503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7 718 503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7 718 503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8 692 964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-8 692 964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