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abc4c" w14:textId="0cabc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Южно-Казахстанской области от 13 июля 2015 года № 217 "Об утверждении норматива субсидий на единицу закупаемой сельскохозяйственной продукции"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Туркестанской области от 6 мая 2019 года № 75. Зарегистрировано Департаментом юстиции Туркестанской области 14 мая 2019 года № 5051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акимат Туркестанской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Южно-Казахстанской области от 13 июля 2015 года № 217 "Об утверждений норматива субсидий на единицу закупаемой сельскохозяйственной продукции" (зарегистрировано в Реестре государственной регистрации нормативных правовых актов за № 3266, опубликовано 30 июля 2015 года в газете "Южный Казахстан")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"Норматив субсидий на единицу закупаемой сельскохозяйственной продукций" к указанному постановлению изложить в новый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Туркестанской области" в порядке, установленном законодательными актами Республики Казахстан,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Туркестанской области после его официального опубликования.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Садыра Е.А.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У.Шукеев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Айтмухаметов К.К.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Тургумбеков А.Е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Аманбаев Ж.Е.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Мырзалиев М.И.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Отарбаев М.Н.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Садыр Е.А.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Тасыбаев А.Б.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"6" мая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 субсидий на единицу закупаемой сельскохозяйственной продукций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20"/>
        <w:gridCol w:w="3840"/>
        <w:gridCol w:w="3840"/>
      </w:tblGrid>
      <w:tr>
        <w:trPr>
          <w:trHeight w:val="30" w:hRule="atLeast"/>
        </w:trPr>
        <w:tc>
          <w:tcPr>
            <w:tcW w:w="46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закуп молока, тенге/литр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производство сливочного масла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производство сыра твердого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