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9104" w14:textId="a659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и предельной цены субсидируемых семян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16 мая 2019 года № 92. Зарегистрировано Департаментом юстиции Туркестанской области 21 мая 2019 года № 5061. Утратило силу постановлением акимата Туркестанской области от 12 октября 2021 года № 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12.10.2021 № 222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 утвержденных приказом Министра сельского хозяйства Республики Казахстан от 12 декабря 2014 года № 4-2/664,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и предельные цены субсидируемых семян по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заместителя акима области Садыра Е.А.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предельные цены приобретения субсидируемых семян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504"/>
        <w:gridCol w:w="1708"/>
        <w:gridCol w:w="1488"/>
        <w:gridCol w:w="1488"/>
        <w:gridCol w:w="744"/>
        <w:gridCol w:w="744"/>
        <w:gridCol w:w="1488"/>
        <w:gridCol w:w="1374"/>
        <w:gridCol w:w="660"/>
        <w:gridCol w:w="252"/>
        <w:gridCol w:w="1238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семян первой репродукции тенге/ 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семян первой репродукции тенге/ 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семян первой репродукции тенге/ тонна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семян первой репродукции тенге/ 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семян первой репродукции тенге/ 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семян первой репродукции тенге/ тонна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136666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семян первой репродукции тенге/ 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семян первой репродукции тенге/ 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семян первой репродукции тенге/ тонна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860,619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860,619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860,619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860,619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860,619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860,619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860,619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860,619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860,619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860,619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860,619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860,619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860,619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860,619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860,619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приобретения семян гибридов первого поколения, тенге/тонна (посевная единица)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приобретения семян хлопчатника, тенге/тонна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 приобретения элитных саженцев плодово-ягодных культур и винограда, тенге/штук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 тенге/тонна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тенге/тонна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тенге, 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1-репродукция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2-репродукция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