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07f6" w14:textId="a9b0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литр (килограмм,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14 июня 2019 года № 132. Зарегистрировано Департаментом юстиции Туркестанской области 20 июня 2019 года № 5090. Утратило силу постановлением акимата Туркестанской области от 18 июня 2020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18.06.2020 № 139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(зарегистрированного в Реестре государственной регистрации нормативных правовых актов за № 13717),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литр (килограмм,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4 октября 2018 года № 281 "Об утверждении перечня субсидируемых видов средств защиты растений и норм субсидий на 1 единицу (литр, килограмм, грамм, штук)" (зарегистрировано в Реестре государственной регистрации нормативных правовых актов за № 4763, опубликованное 17 октября 2018 года в газете "Южный Казахстан" и 22 октября 2018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2019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литр (килограмм, грамм,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601"/>
        <w:gridCol w:w="944"/>
        <w:gridCol w:w="288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средств защиты растений, состав и концентрация действующего (их) веществ (а)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(50%)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/ литр в виде диметиламинной, калиевой и натриевой солей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/ литр+ дикамбы кислота в виде диметиламинной соли, 120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/ литр+ дикамба, 124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 / литр+ флорасулам, 5,35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/ литр+ клопиралид, 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/ литр + флорасулам, 7,4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 / литр+ флорасулам, 6,25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грамм / литр + дикамба, 120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 / литр+ флорасулам, 3,7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грамм / литр + 2-этилгексиловый эфир дикамбы кислоты, 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 / литр+ 2,4-Д кислоты в виде сложного эфира, 510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/ литр + метсульфурон-метил, 600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/ литр + триасульфурон, 750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/ килограмм + флорасулам, 150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 + имазамокс, 23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водорастворимый концентрат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водорастворимый концентрат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водорастворимый концентрат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Пассат, водный раствор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калийной соли, 600 грамм / литр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 Мега, 60% водный раствор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/ литр+ дикват, 35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/ литр+ 2,4-Д кислоты, 160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водный раствор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Пауэр,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литр+ никосульфурон, 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литр+ 2,4-Д, 357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 / литр+ хлорсульфурон кислота, 22,2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килограмм + трибенурон-метил, 120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метсульфурон-метил, 28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водорастворимый концентрат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 + квинмерак, 250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мефенпир-диэтил (антидот), 250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галоксифоп-п-метил, 80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масляный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/ литр + клоквинтосет-мексил (антидот), 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 / литр + клоксинтосет-мексил (антидот), 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/ литр + флуроксипир, 15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водный раствор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 + измазамокс, 25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смачивающийся порошок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/ килограмм + трибенурон-метил, 625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 + трибенурон-метил, 261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грамм / литр + пиклорам, 150 грамм / литр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/ литр + клопиралид, 100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суспензионный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/ килограмм + тифенсульфурон-метил, 125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/ литр + клоквинтосет - мексил (антидот), 90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 + тербутилазин 187,5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/ килограмм + метсульфурон-метил, 164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/ килограмм + тифенсульфурон-метил, 375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амидосульфурон, 250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/ килограмм + тифенсульфурон-метил, 80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мефенпир-диэтил (антидот), 75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тиенкарбазон-метил, 7,5 грамм / литр + мефенпир-диэтил (антидот), 30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 / литр + клоквинтоцет-мексил (антидот), 70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 / литр + клоквинтоцет-мексил (антидот), 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клоквинтоцет-мексил (антидот), 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эмульсия масляно-водная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мефенпир-диэтил (антидот), 27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27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30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мефенпир-диэтил (антидот), 33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фенклоразол-этил (антидот), 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клодинафоп - пропаргил, 90 грамм / литр + клоквинтосет - мексил (антидот), 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клодинафоп-прапаргил, 90 грамм / литр + клоквинтоцет-мексил (антидот), 72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клоквинтоцет-мексил (антидот), 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клохинтоцет-мексил (антидот), 47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фенклоразол-этил (антидот), 35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 (антидот), 35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нафталевый ангидрид (антидот), 125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клоквинтосет-мексил (антидот), 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клодинафоп-пропаргил, 24 грамм / литр + мефенпир-диэтил (антидот), 30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 - пропаргил, 60 грамм / литр + клоквинтосет - мексил (антидот), 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клодинафоп-пропагил, 45 грамм / литр + клоквинтосет-мексил (антидот), 34,5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60 грамм / литр + клоквинтосет-мексил (антидот), 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90 грамм / литр + мефенпир-диэтил (антидот), 44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клоквинтоцет-мексил (антидот), 27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клоквинтоцет-мексил (антидот), 30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 / килограмм + трибенурон-метил, 410 грамм / килограмм + тифенсульфурон-метил, 140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 / литр + флуроксипир, 50 грамм / литр + 2,4-Д кислоты в виде сложного эфира, 410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тиенкарбазон-метил, 10 грамм / литр + ципросульфамид (антидот), 15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/ литр + имазамокс, 38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водно-диспергируемые гранулы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/ килограмм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/ литр + фенмедифам, 91 грамм / литр + десмедифам, 71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/ литр + фенмедифам, 63 грамм / литр + десмедифам, 21 грамм / литр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Биоагенты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