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db8" w14:textId="d7e3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27 июня 2019 года № 4. Зарегистрировано Департаментом юстиции Туркестанской области 27 июня 2019 года № 5099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государтственном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аким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Арыс Туркестанской области с 24 июня 2019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Туркестанской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первого заместителя акима области Айтмухаметова К.К.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24 июня 2019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акима Туркестанской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