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4d2f" w14:textId="4c84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 апреля 2016 года № 95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28 июня 2019 года № 142. Зарегистрировано Департаментом юстиции Туркестанской области 3 июля 2019 года № 5123.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апреля 2016 года № 95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3730, опубликовано 12 мая 2016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"Регламент государственной услуги "Субсидирование стоимости услуг сельскохозяйственным товаропроизводителям"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95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- государственная услуга) оказывается государственным учреждением "Управление сельского хозяйства Туркестанской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предоставление результатов государственных услуг осуществляется через портал "электронного правительства" www.egov.kz (далее - веб-портал).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результатах рассмотрения заявки на получение субсидий в предоставлении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"Об утверждении стандарта государственной услуги ""Субсидирование стоимости услуг по подаче воды сельскохозяйственным товаропроизводителям""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или отказ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услугополучателя на портал в форме электронного документа, удостоверенного электронной цифровой подписью (далее - ЭЦП), заявку на получение субсидий на услуги по подаче воды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в информационной системе субсидирования путем ее подписания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с момента регистрации заявки на веб-портале подтверждает ее принятие путем подписания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с момента получения заявки проверяет полноту представленный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тот же день формирует на веб-портале платежные поручения на выплату субсидий, загружаемые в информационную систему "Казначейство-Клиент";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уведомление о результатах рассмотрения заявки на получение субсидий в предоставлении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отказ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Последовательность процедур (действий) между структурными подразделениями (работниками) с указанием длительности каждой процедуры (действия) указана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"Правительства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1"/>
        <w:gridCol w:w="2174"/>
        <w:gridCol w:w="2767"/>
        <w:gridCol w:w="4358"/>
      </w:tblGrid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с момента регистрации заявки на веб-портале подтверждает ее принятие путем подписания с использованием ЭЦП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 с момента получения заявки проверяет полноту представленный заявки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день формирует на веб-портале платежные поручения на выплату субсидий, загружаемые в информационную систему "Казначейство-Клиент"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уведомление о результатах рассмотрения заявки на получение субсидий в предоставлении государственной услуги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или отказ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