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528" w14:textId="c836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насаждений, Правил благоустройства территорий городов и населенных пунктов Туркестанской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13 сентября 2019 года № 42/436-VI. Зарегистрировано Департаментом юстиции Туркестанской области 8 октября 2019 года № 5202. Утратило силу решением Туркестанского областного маслихата от 10 июля 2023 года № 4/49-VIII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10.07.2023 № 4/49-VIII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Туркестанский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Туркестанской области;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Южно-Казахстанского областного маслихата от 26 июня 2013 года </w:t>
      </w:r>
      <w:r>
        <w:rPr>
          <w:rFonts w:ascii="Times New Roman"/>
          <w:b w:val="false"/>
          <w:i w:val="false"/>
          <w:color w:val="000000"/>
          <w:sz w:val="28"/>
        </w:rPr>
        <w:t>№ 14/136-V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Южно-Казахстанского областного маслихата от 28 марта 2013 года № 12/106-V "Об утверждении правил создания, содержания и защиты не входящих в лесной фонд Республики Казахстан озеленительных насаждений в пределах границ населенных пунктов Южно-Казахстанской области" (зарегистрировано в реестре государственной регистрации нормативных правовых актов за № 2345, опубликовано 3 августа 2013 года в газете "Южный Казахстан") и от 11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18/212-IV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благоустройства территорий городов и населенных пунктов Южно-Казахстанской области" (зарегистрировано в реестре государственной регистрации нормативных правовых актов за № 4354, опубликовано 8 января 2018 года в газете "Южный Казахстан").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42/436-VI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защиты зеленых насаждений Туркестанской области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насаждении, благоустройства территорий городов и населенных пунктов" и иными нормативными правовыми актами.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значения.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содержания и защиты зеленых насаждений Туркестанской области.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(пересадке)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 о разрешениях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земли,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уничтожение зеленых насаждений – повреждение зеленых насаждений, повлекшее их гибель;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 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уход – уход за почвой и подземной частью растений (подкормка, полив, рыхление и прочие действия);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санитарной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компенсационная посадка – посадка взамен вырубленных деревьев на специальных участках, определенных уполномоченным органом,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– физическое или юридическое лицо, специализирующиеся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зеленых насаждений включает в себя: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борьба с вредителями и болезнями зеленых насаждений.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невозможности сохранения зеленых насаждений на участках, отводимых под строительство или производство других работ, производится вырубка (пересадка)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Меры по охране и оздоровлению окружающей среды осуществляются гражданами, должностными и юридическими лицами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Учету подлежат все виды зеленых насаждений.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Реестр и учет зеленых насаждений ведется уполномоченным органом.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Вырубка (пересадка) деревьев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размещения объектов строительства,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старых насаждений, создающих угрозу безопасности здоровью и жизни людей, а также влекущих ущерб имуществу физического и юридического лица.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территориях, прилегающих к зданиям, сооружениям, многоэтажным жилым домам осуществляется организациями по обслуживаемым участкам.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Вырубка (пересадка)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Санитарная вырубка деревьев на землях общего пользования производится организациями, обслуживающими данный земельный участок, по согласованию с уполномоченным органом.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Факт санитарной или вынужденной вырубки деревьев устанавливается актом освидетельствования службой спасения органов чрезвычайных ситуаций с последующим уведомлением уполномоченного органа.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Вырубка (пересадка)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разрешениях</w:t>
      </w:r>
      <w:r>
        <w:rPr>
          <w:rFonts w:ascii="Times New Roman"/>
          <w:b w:val="false"/>
          <w:i w:val="false"/>
          <w:color w:val="000000"/>
          <w:sz w:val="28"/>
        </w:rPr>
        <w:t>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Компенсационная посадка производится за счет средств граждан и юридических лиц, в интересах которых был произведен снос.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вырубке и санитарной вырубке деревьев компенсационная посадка деревьев производится путем посадки саженцев деревьев.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вырубке деревьев по разрешению уполномоченного органа компенсационная посадка восстанавливаемых деревьев производится в пятикратном размере.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пересадке деревьев физическими и юридическими лицами компенсационная посадка не производится.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пересадка привела к гибели деревьев, устанавливается пятикратный размер компенсации.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Компенсационная посадка деревьев производится физическими и юридическими лицами на собственной или прилегающей территориях самостоятельно, а при вынужденной вырубке деревьев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гибели высаженных саженцев деревьев, лица, в интересах которых был произведен снос,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bookmarkEnd w:id="44"/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Ответственность за нарушение Правил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За нарушение настоящих Правил, физические и юридические лица несут ответственность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"Правилам содержания и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/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зеленых насаждений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инвентарный,№ паспорта зеленого насаждения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куртины,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Рощи,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м2/штук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м2/штук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благоустройства территорий городов и населенных пунктов Туркестанской области</w:t>
      </w:r>
    </w:p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благоустройства территорий городов и населенных пунктов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насаждении, благоустройства территорий городов и населенных пунктов" и иными нормативными правовыми актами.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определяют порядок и регулируют отношения в сфере благоустройства территорий городов и населенных пунктов Туркестанской области.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твердые бытовые отходы -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 -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тротуар -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Благоустройство территорий городов и населенных пунктов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чистоты и порядка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соблюдают чистоту и поддерживают порядок на всей территории, в том числе на территориях частных домовладений, не допускают повреждения и разрушения элементов благоустройства (дорог, тротуаров, газонов, малых архитектурных форм, освещения, водоотвода) городов и населенных пунктов.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Текущее санитарное содержание местности осуществляется организациями, специализирующихся в области благоустройства территории.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Физические и юридические лица всех организационно-правовых форм, в том числе владельцы капитальных и временных объектов: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бережно относятся к объектам любой собственности, информируют соответствующие органы о случаях причинения ущерба объектам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 в технически исправном состоянии и чистоте таблички с указанием улиц и номеров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 ограждения (заборы) и малые архитектурные формы в надлежащем состоянии (покраска, побелка с внешней стороны ограждения (забора).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исполнительные органы в целях осуществления мер по обеспечению сохранности территории города и его благоустройства, проводят сбор информации о физических и юридических лицах, производящих работы по строительству, реконструкции и ремонту, связанные с раскопкой дворов, улиц и площадей.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Физическими и юридическими лицами работы по вскрытию дорожных покрытий, улиц, площадей и других мест общего пользования, производятся при наличии согласований с лицами, в ведении которых находится территория и с собственниками (организациями) близлежащих инженерных сетей.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Работы, связанные с раскопкой территорий и разрушением дорожных покрытий, тротуаров, газонов и других объектов, элементов городского хозяйства юридическими и физическими лицами выполняются в соответствии с требованиями государственных нормативов в области строительства.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авариях на инженерных сетях организация по эксплуатации сети принимает оперативные меры по их ликвидации. Одновременно сообщает собственникам (организациям) близлежащих инженерных сетей, о необходимости явки их представителей на место аварии и письменно сообщает в местный исполнительный орган о сроках приведения благоустройства в первоначальный вид.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Физическими и юридическими лицами на улицах, площадях и других благоустроенных территориях рытье траншей и котлованов для укладки подземных коммуникаций производится с соблюдением следующих условий: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котлованы и траншеи, разрабатываемые на улицах, проездах, во дворах города, а также в местах, где происходит движение людей и/или транспорта, должны быть огорожены;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ограждении необходимо устанавливать предупредительные надписи и знаки, а для ночного времени они должны иметь светоотражающие свойства и сигнализацию предупреждающего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временные строительные ограждения, примыкающие к местам массового прохода людей, необходимо оборудовать сплошным защитным козырьком;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снятие, сохранение и рациональное использование плодородного (почвенного) слоя при производстве земляных работ следует производить на всей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стволы деревьев, попадающих в зону производства работ, следует предохранять от повреждений.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Физическим и юридическим лицам не допускается: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сорить на улицах, площадях, пляжах, парках, скверах и местах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сжигание ТБО, тары, производственных, бытовых и опасных отходов, разведение огня в местах общего пользования, включая внутренние территории предприятий и индивидуальных жилых домов, а также в контейнерах;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неочищенных вод промышленных предприятий в водоемы;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мойка, очистка и ремонт транспортных средств, а также стирка ковровых изделий внутри жилых кварталов и на местах общего пользования, у водоразборных колонок, подъездов жилых домов, на водоемах, в местах массового отдыха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перевозка грунта, мусора, сыпучих строительных материалов, легкой тары, листвы, спила деревьев без покрытия их брезентом или другим материалом, исключающими загрязнение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отчуждение в любом виде и форме опасных отходов, запрещенных к размещению на полигоне любым юридическим и физическим лицам, не являющимися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отчуждение в любом виде и форме коммунальных отходов, любым юридическим и физическим лицам, не являющимися организациями.</w:t>
      </w:r>
    </w:p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уборки территорий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Уборка и содержание мест общего пользования включают в себя следующие виды услуг: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Уборка территорий общего пользования, занятых парками, скверами, бульварами, водоемами, пляжами, кладбищами, в том числе расположенными на них тротуарами, пешеходными зонами, лестничными сходами, производится физическими и юридическими лицами и субъектами закрепления территорий, у которых данные объекты находятся на обслуживании и эксплуатации.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Собственники объектов обеспечивают санитарную очистку и уборку прилегающей территории (автостоянки, боксовые гаражи, ангары, складские подсобные строения, сооружения, объекты торговли и услуг) организациями коммунального хозяйства или же производят ее самостоятельно.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Уборка тротуаров, расположенных вдоль улиц и проездов, остановочных площадок пассажирского транспорта, производится организациями, ответственными за уборку и содержание проезжей части.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Уборка и мойка остановочных комплексов и прилегающих к ним территорий на остановочных площадках общественного пассажирского транспорта, территорий платных автостоянок, гаражей, а также подъездных путей, прилегающей территории осуществляются их владельцами.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Уборка территорий, прилегающих к отдельно стоящим объектам рекламы, в радиусе пяти метров от рекламных конструкций, обеспечивается собственниками рекламных конструкций и организациями, осуществляющими уборку по договору с ними.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Уборку мест временной уличной торговли, территорий, прилегающих к объектам торговли до проезжей части улиц, обеспечивают собственники объектов торговли.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Уборку и содержание неиспользуемых, не осваиваемых отведенных территорий, территорий после сноса строений обеспечивают землепользователи либо заказчики, которым отведена данная территория, либо организации, выполняющие работы по сносу строений согласно договору.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Уборка и содержание неиспользуемых и неотведенных территорий, территорий, не закрепленных за юридическими и физическими лицами и не прилегающих к зданиям, сооружениям и иным объектам, осуществляются организациями по уборке внутриквартальных территорий за счет средств бюджета в пределах выделенного финансирования.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Подметание дворовых территорий, внутри дворовых проездов и тротуаров от мелкого бытового мусора, пыли осуществляется органом управления кондоминиумом, организациями коммунального хозяйства или организациями, заключившими договор на обслуживание, механизированным способом или вручную.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 управления кондоминиумом многоэтажных жилых домов района обеспечивает доступ для специализированных транспортных средств: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контейнерным площадкам;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газораспределительным установкам;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 внутриквартальным территориям жилых домов в ходе уборки от снега и мусора. 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Физическим и юридическим лицам, организациям по уборке не допускается: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перемещать мусор на проезжую часть улиц и проезды при выполнении работ по санитарной очистке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 и уничтожение зеленых насаждений при складировании снега;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мусора, грязи, загрязненного снега, наледи, неочищенных промышленных и хозяйственно-бытовых стоков в арычную систему;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сгребание листвы к комлевой части деревьев и кустарников. 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период листопада организации, ответственные за уборку отведенных территорий, производят сгребание и вывоз опавшей листвы с газонов вдоль улиц и магистралей, дворовых территорий.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обеспечения своевременной уборки снега организациями по вывозу снега обеспечивается круглосуточное дежурство машин и механизмов, находящихся в режиме ожидания, по согласованию с заказчиком.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Организациями по вывозу снега в ходе проведения уборки снега с последующим снятием наледи, в первую очередь, расчищаются дорожки для пешеходов, проезды во дворы, подъезды к контейнерам для сбора мусора и пожарным гидрантам, а также к газораспределительным установкам и трансформаторным подстанциям.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Вывоз строительного мусора, при проведении дорожно-ремонтных работ, производится организациями, производящими эти работы.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 избежание засорения водосточной сети не допускается сброс мусора в водосточные коллекторы, дождеприемные колодцы и арычную систему.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Профилактическое обследование, очистка каналов, труб и дренажей, предназначенных для отвода поверхностных и грунтовых вод с территорий, очистка лотковых систем производятся организациями в сфере водоснабжения и водоотведения не реже одного раза в месяц.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Физические и юридические лица обеспечивают рабочее состояние лотковых систем, не допуская засорения.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Вывоз снега с улиц и проездов осуществляется на установленные места, определенные местным исполнительным органом.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Места временного складирования снега после снеготаяния очищаются от мусора и благоустраиваются.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Сбор и вывоз отходов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Физические и юридические лица, в результате деятельности которых образуются отходы производства и потребления, обеспечивают безопасное обращение с отходами с момента их образования. Физические и юридические лица складируют твердые бытовые отходы в контейнеры для твердых бытовых отходов.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Индивидуальные предприниматели и юридические лица, независимо от форм собственности и вида деятельности могут самостоятельного осуществлять операции по размещению и удалению отходов при условии заключения договоров со специализированными субъектами, выполняющими операции по утилизации, переработке, хранению, размещению отходов.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Вывоз отходов, габариты и объемы которых превышают размеры контейнеров на контейнерных площадках, производится собственниками, либо мусоровывозящими организациями.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Вывоз твердых бытовых отходов осуществляется организациями в сроки, согласно утвержденного графику, установленного уполномоченным органом. Графики вывешиваются на площадках по сбору твердых бытовых отходов.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Физическим и юридическим лицам, осуществляющим строительство и (или) ремонт недвижимых объектов, необходимо производить вывоз строительного мусора самостоятельно на специальные места или по договору с организацией, осуществляющей вывоз мусора, согласно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территории домовладений располагаются специальные площадки для размещения контейнеров с удобными подъездами для специализированного транспорта. Площадки для установки контейнеров имеют бетонное или асфальтированное покрытие и ограждение. Для сбора твердых бытовых отходов следует применять контейнеры с крышками.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Собственники индивидуальных жилых домов и нежилых строений вправе иметь специальные контейнеры для сбора золы, расположенные на территории контейнерных площадок.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Твердые бытовые отходы вывозятся мусоровозным транспортом, жидкие отходы из неканализованных домовладений - ассенизационным вакуумным транспортом.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Слив жидких отходов физическими и юридическими лицами производится в специализированные пункты приема сточных вод, определяемые организацией, эксплуатирующей канализационные сети. Не допускается производить самовольный слив жидких отходов в непредназначенные колодцы.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Вывоз жидких отходов производится на специализированном автотранспорте в специально отведенные места.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Жидкие бытовые отходы и крупногабаритный мусор не подлежит сбросу в мусоропровод.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Эксплуатацию мусоропровода осуществляет эксплуатирующая организация, в ведении которой находится жилой дом.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приборов, расположенных на территории контейнерных площадок.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Организация, эксплуатирующая и обслуживающая контейнерные площадки и контейнеры: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надлежащее санитарное содержание контейнерных площадок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 их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регулярной мойки, дезинфекции, дезинсекции, дератизации против мух, грызунов мусороприемных камер, площадок, а также сборников отходов.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заключать договоры на вывоз ТБО, крупного мусора.</w:t>
      </w:r>
    </w:p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Физическим и юридическим лицам не допускается: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выставление тары с мусором и бытовыми отходами на улицах, местах общего пользования, лестничных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свалок, закапывание мусора в землю;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территории контейнерных площадок, помещение в контейнеры и складирование на площадках и прилегающих к ним территориях мусора, не относящегося к твердо-бытовым отходам;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сброс в выгребные ямы строительного мусора, отходов производства, 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складирование мусора на прилегающей территории к индивидуальным жилым домам, зданиям и сооружениям.</w:t>
      </w:r>
    </w:p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Уборку мусора, просыпавшегося при выгрузке из контейнеров в мусоровоз, производят работники организации, осуществляющей вывоз твердых бытовых отходов.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Физические лица обеспечивают сбор отработанных ртутьсодержащих ламп и приборов в специальные контейнеры, расположенные на территории контейнерных площадок. 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Сбор отработанных ртутьсодержащих ламп, приборов и других опасных отходов, запрещенных к размещению на полигоне отходов, и их транспортировка от источника образования производятся исключительно организациями, осуществляющими их переработку/утилизацию.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На вокзалах, рынках, в аэропорту, парках, зонах отдыха, на площадях, в учреждениях образования, здравоохранения, на улицах, остановках общественного пассажирского транспорта, у входа в торговые объекты устанавливаются урны для мусора. Урны устанавливаются на расстоянии не менее 50 метров одна от другой в местах массового посещения населения, во дворах, в парках, на площадях - на расстоянии от 10 до 100 метров. На остановках пассажирского транспорта и у входов в торговые объекты устанавливается по две урны.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Установка, очистка и мойка урн производятся организациями, эксплуатирующими территории, либо во владении или пользовании которых находятся территории. Очистка урн производится по мере их заполнения, но не реже одного раза в день.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Мойка урн производится по мере загрязнения, но не реже одного раза в неделю.</w:t>
      </w: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Вывоз строительного мусора, скола асфальта при проведении дорожно-ремонтных работ производится организациями, производящими работы на главных магистралях города, – незамедлительно, на остальных улицах и во дворах – в течение суток.</w:t>
      </w:r>
    </w:p>
    <w:bookmarkEnd w:id="107"/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Благоустройство улиц, жилых кварталов и микрорайонов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Жилые зоны микрорайонов и кварталов оборудуются площадками для мусорных контейнеров, сушки белья, отдыха, игр детей, занятий спортом, выгула домашних животных, автостоянками, парковками, зелеными зонами.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Организации по заключенным договорам с местными исполнительными органами по завершении работ по благоустройству двора осуществляют дальнейшее текущее содержание малых архитектурных форм.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непригодности элементов малых архитектурных форм их замену производят местные исполнительные органы.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Физические и юридические лица, в ведении которых находятся инженерные коммуникации, обеспечивают надлежащее техническое состояние инженерных сетей и сооружений, которые могут вызвать нарушение благоустройства территорий.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</w:t>
      </w:r>
    </w:p>
    <w:bookmarkEnd w:id="113"/>
    <w:bookmarkStart w:name="z11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Содержание фасадов зданий и сооружений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Физические и юридические лица, в ведении которых находятся здания и сооружения, собственники зданий и сооружений обеспечивают своевременное производство работ по реставрации, ремонту и покраске фасадов указанных объектов и их отдельных элементов (балконы, лоджии, водосточные трубы), а также поддерживают в чистоте и исправном состоянии расположенные на фасадах информационные таблички, памятные доски. Производится световое оформление витрин магазинов и офисов, выходящих фасадами на улицы.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Самовольное переоборудование фасадов зданий и конструктивных элементов не допускается.</w:t>
      </w:r>
    </w:p>
    <w:bookmarkEnd w:id="116"/>
    <w:bookmarkStart w:name="z12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Содержание наружного освещения и фонтанов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Включение наружного освещения улиц, дорог, площадей, набережных и иных освещаемых объектов производится при снижении уровня естественной освещенности в вечерние сумерки до 20 люкс, а отключение - в утренние сумерки при ее повышении до 10 люкс по графику, утвержденному местным исполнительным органом.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Элементы устройств наружного освещения и контактной сети, металлические опоры, кронштейны содержатся в чистоте, не имеют очагов коррозии и окрашиваются. Замена перегоревших светильников осуществляется соответствующими организациями.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Вышедшие из строя газоразрядные лампы, содержащие ртуть, хранятся в специально отведенных для этих целей помещениях и вывозятся на специальные предприятия для их утилизации. Указанные типы ламп на полигон не вывозятся.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незамедлительно; на остальных территориях, а также демонтируемых опор – в течение суток.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Уполномоченный орган обеспечивает надлежащее состояние и эксплуатацию фонтанов, находящихся в коммунальной собственности.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период работы фонтанов очистка водной поверхности от мусора производится ежедневно. Эксплуатирующие организации содержат фонтаны в чистоте также в период их отключения.</w:t>
      </w:r>
    </w:p>
    <w:bookmarkEnd w:id="124"/>
    <w:bookmarkStart w:name="z1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Ответственность за нарушение Правил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физические и юридические лица, не зависимо от форм собственности, несут ответственность, предусмотренную законодательством Республики Казахстан.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