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3d4c1" w14:textId="1f3d4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Южно-Казахстанской области от 3 декабря 2015 года № 365 "Об утверждении регламентов государственных услуг в сфере ветеринарии"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18 октября 2019 года № 239. Зарегистрировано Департаментом юстиции Туркестанской области 22 октября 2019 года № 5226. Утратило силу постановлением акимата Туркестанской области от 30 июня 2020 года № 142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30.06.2020 № 142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пунктами 1 и 3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акимат Туркестанской области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3 декабря 2015 года № 365 "Об утверждении регламентов государственных услуг в сфере ветеринарии" (зарегистрировано в Реестре государственной регистрации нормативных правовых актов за № 3487, опубликовано 11 января 2016 года в газете "Южный Казахстан" и 19 января 2016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"Регламент государственной услуги "Выдача ветеринарно-санитарного заключения на объекты государственного ветеринарно-санитарного контроля и надзора" указанного постановления: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Общие положения" дополнить пунктом 1.1.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"1.1. Результат оказания государственной услуги – ветеринарно-санитарное заключение о соответствии объекта ветеринарным (ветеринарно-санитарным) правилам и требованиям или о несоответствии объекта ветеринарным (ветеринарно-санитарным) правилам и требованиям с рекомендацией об устранении выявленных нарушений,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ветеринарно-санитарного заключения на объекты государственного ветеринарно-санитарного контроля и надзора",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7-1/418 "Об утверждении стандартов государственных услуг в сфере ветеринарии"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"2. Описание порядка действий структурных подразделений (работников) услугодателя в процессе оказания государственной услуги":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Для получения государственной услуги услугополучатель предоставляет пакет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Стандарта.";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"Регламент государственной услуги "Присвоение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добавок" указанного постановления: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Общие положения":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"Управление сельского хозяйства Южно-Казахстанской области" заменить словами "Управление сельского хозяйства Туркестанской области";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"Регламент государственной услуги "Выдача лицензии для занятия деятельностью в сфере ветеринарии" указанного постановления: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Общие положения":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"Управление сельского хозяйства Южно-Казахстанской области" заменить словами "Управление сельского хозяйства Туркестанской области".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Туркестанской области" в порядке, установленном законодательными актами Республики Казахстан, обеспечить: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Тажибаева У.К.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Айтмухаметов К.К.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Аманбаев Ж.Е.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Калкаманов С.А.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Мырзалиев М.И.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Тажибаев У.К.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Абдуллаев А.А.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