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8b4a" w14:textId="2a68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и послевузовским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ноября 2019 года № 256. Зарегистрировано Департаментом юстиции Туркестанской области 15 ноября 2019 года № 5245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от 27 июля 2007 года,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высшим и послевузовским образованием на 2019-2020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Калкаманова С.А.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2019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счет средств Национального фонда Республики Казахстан)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2379"/>
        <w:gridCol w:w="2586"/>
        <w:gridCol w:w="2432"/>
        <w:gridCol w:w="1493"/>
        <w:gridCol w:w="2539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кадров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группы образовательной программы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(дневное обучение)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Растениеводство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Животноводство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 Животноводство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6В083 Лесное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 Лесное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6В084 Рыбное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 Рыбное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6В085 Землеустройство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 Землеустройство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6В086 Водные ресурсы и водопользование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 Водные ресурсы и водопользование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 обрабатывающие и строительные отрасли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Производство продуктов питание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 Ветеринария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агротехнический университет имени С. Сейфуллина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Сельское хозяйство и биоресурсы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Растениеводство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Животноводство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 Животноводство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6В083 Лесное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 Лесное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6В084 Рыбное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 Рыбное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6В085 Землеустройство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 Землеустройство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 обрабатывающие и строительные отрасли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Производство продуктов питание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 Архитектура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Градостроительство, строительные работы и гражданское строительство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 Ветеринария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казахско-турецкий университет имени Ходжи Ахмеда Ясави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и психология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 научным предметам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Подготовка учителей информатики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Подготовка учителей географии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 Подготовка учителей начальной военной подготовки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 физической культуры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Подготовка учителей музыки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 Подготовка учителей художественного труда и черчения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Религия и теология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 История и археология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 Исполнительское искусство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 Традиционное музыкальное искусство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 Театральное искусство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 Хореография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 Мода, дизайн интерьера и промышленный дизайн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 Журналистика и репортерское дело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 Биологические и смежные науки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 Математика и статистика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 Окружающая среда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 обрабатывающие и строительные отрасли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 Электротехника и автоматизация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Сфера обслуживания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 Туризм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 Менеджмент и управление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 Финансы, экономика банковское и страховое дело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 Право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Подготовка специалистов по специальной педагогике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 История и археология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 Математика и статистика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 Коммуникации и коммуникационные технологии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 обрабатывающие и строительные отрасли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 Электроника и автоматизация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Производство продуктов питания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 Архитектура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Градостроительство, строительные работы и гражданское строительство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Растениеводство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Животноводство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 Животноводство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6В085 Землеустройство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 Землеустройство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6В086 Водные ресурсы и водопользования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 Водные ресурсы и водопользования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 Ветеринария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Сфера обслуживания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 Туризм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 Финансы, экономика, банковское и страховое дело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и психология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Дошкольное обучение и воспитание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 научным предметам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Подготовка учителей информатики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Подготовка учителей географии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 Подготовка специалистов по социальной педагогике и самопознанию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 по гуманитарным предметам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 Подготовка учителей казахского языка и литературы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 Подготовка учителей начальной военной подготовки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 физической культуры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Подготовка учителей музыки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 Подготовка учителей художественного труда и черчения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 Подготовка специалистов по социальной педагогике и самопознанию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Подготовка специалистов по специальной педагогике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 Биологические и смежные науки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Сфера обслуживания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 Туризм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и психология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Подготовка специалистов по специальной педагогике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 научным предметам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Подготовка учителей географии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 по гуманитарным предметам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"Сырдария"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Дошкольное обучение и воспитание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 научным предметам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Подготовка учителей информатики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 по гуманитарным предметам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 Подготовка учителей казахского языка и литературы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 физической культуры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 Педиатрия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Казахская академия спорта и туризма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 физической культуры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