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69c56" w14:textId="0b69c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погребения и организации дела по уходу за могилами в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1 ноября 2019 года № 43/466-VI. Зарегистрировано Департаментом юстиции Туркестанской области 22 ноября 2019 года № 5254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2-8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погребения и организации дела по уходу за могилами в Туркестанской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Туркестанского областного маслихата"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Министерство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Туркестанского областного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Ибадуллаев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"1" ноября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43/466-VI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погребения и организации дела по уходу за могилами в Туркестанской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решения Туркестанского областного маслихата от 30.09.2024 </w:t>
      </w:r>
      <w:r>
        <w:rPr>
          <w:rFonts w:ascii="Times New Roman"/>
          <w:b w:val="false"/>
          <w:i w:val="false"/>
          <w:color w:val="ff0000"/>
          <w:sz w:val="28"/>
        </w:rPr>
        <w:t>№ 12/167-VIII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погребения и организации дела по уходу за могилами в Туркестанской области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31 мая 2019 года № 48 "Об утверждении Типовых правил погребения и организации дела по уходу за могилами" и определяют порядок погребения и организации дела по уходу за могилами.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Санитарно-эпидемиологические требования к содержанию и эксплуатации кладбищ, организации захоронения и перезахоронения умерших или их останков, а также объектам похоронного назначения определяются Санитарными правилами "Санитарно-эпидемиологические требования к кладбищам и объектам похоронного назначения",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19 августа 2021 года № ҚР ДСМ-81 (зарегистрирован в Реестре государственной регистрации нормативных правовых актов за №24066).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принципов проектирования и рекомендации к содержанию кладбищ, к порядку организации похоронного дела, похоронного обряда (обряда захоронения останков или праха человека), а также содержания мест захоронения и работы специализированных служб по вопросам похоронного дела в Республике Казахстан определяются "Сводом правил Республики Казахстан "Проектирование и содержание кладбищ" (СП РК 3.02-141-2014).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 регистрации актов гражданского состояния (далее – регистрирующий орган) – Государственная корпорация "Правительство для граждан", осуществляющая государственную регистрацию актов гражданского состояния и другие виды государственных услуг, связанных с государственной регистрацией актов гражданского состояния;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погребение (похороны) – обрядовые действия по захоронению тела (останков) умершего в землю (могилу, склеп) или преданию огню (кремации) с захоронением урны с прахом (пеплом) в могилу, склеп в соответствии с волеизъявлением покойного, вероисповеданием, обычаями и традициями, не противоречащими санитарным, природоохранным, градостроительным и иным правилам и нормам;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могила – место захоронения умершего или его останков;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кладбище – территория, специально выделенная для захоронения умерших или их останков;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администрация кладбища – физическое или юридическое лицо, осуществляющее организационно-распорядительные и административно-хозяйственные функции по содержанию и эксплуатации кладбища.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погребения и организации дела по уходу за могилами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Правила погребения и организации дела по уходу за могилами (далее – Территориальные правила) разрабатываются акиматами городов и районов области в соответствии с настоящими Правилами.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При разработке Территориальных правил учитываются особенности территории населенных пунктов, их застройки, а также организации дела по уходу за могилами, сохранение объектов историко-культурного наследия, религиозного назначения и природного ландшафта.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Структура Территориальных правил содержит: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порядок и время отведения места для захоронения;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и время захоронения умерших или их останков;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и время проектирования и устройства могил;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и время организации благоустройства мест захоронения и их содержания;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и время учета и регистрации земельных участков, предназначенных под могилы;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и время заключения договора на погребение, содержание и обслуживание кладбищ и осуществления контроля за соблюдением его условий.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Местными исполнительными органами из земель общего пользования, занятых и предназначенных под кладбища, на каждого умершего жителя поселения или лица без определенного места жительства, умершего в данном поселении, для захоронения бесплатно выделяется земельный участок не менее шести квадратных метров, но не более восьми квадратных метров.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Территория кладбища состоит из участков, которые разделяются на ряды могил и обустраиваются проездами для автомобильного транспорта и проходами к участкам могил.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Акиматы городов и районов Туркестанской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организуют свод данных (сведений) учета и регистрацию земельных участков, предназначенных под могилы;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осуществляют контроль за соблюдением условий договора по погребению, содержанию и обслуживанию кладбищ;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размещают 1 раз в год обновлҰнную актуальную информацию по занятым и свободным участкам кладбища на официальном интернет-ресурсе местного исполнительного органа и в публичной кадастровой карте, утвержденной приказом исполняющего обязанности Министра цифрового развития, инноваций и аэрокосмической промышленности Республики Казахстан от 12 июля 2023 года № 252/НҚ (зарегистрирован в Реестре государственной регистрации нормативных правовых актов за № 33106).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Акиматы городов и районов, поселков, сел, сельских округов ведут учет и регистрацию земельных участков, предназначенных под могилы на основании журналов учета.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Захоронение производится на территории кладбища после предъявления администрации кладбища свидетельства о смерти, выданного регистрирующим органом, осуществляющий регистрацию смерти и (или) медицинского свидетельства о смерти по форме № 045/у,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№21579) либо уведомления о смерти, полученного посредством веб-портала "электронного правительства".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Захоронение регистрируется в журнале учета, который ведется администрацией кладбища.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Журнал учета содержит следующие сведения: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месяц, число погребения;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могилы;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умершего;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и смерти;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смерти;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и кем выдано свидетельство или уведомление о смерти, полученное посредством веб-портала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индивидуальный идентификационный номер (при его наличии), дата выдачи и номер документа, удостоверяющего личность, адрес близких родственников покойного, в случае отсутствия родственников адрес лица, производящего захоронение либо наименование, бизнес-идентификационный номер, адрес организации, производящей захоронение.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 письменному заявлению близких родственников, а также супруга (супруги) в местный исполнительный орган, аппарат акима района в городе при предоставлении документов, подтверждающих близкое родство с (ранее) умершим, погребение умершего или его останков рядом с ранее умершим близким родственником, в том числе супругом (супругой) обеспечивается при наличии на указанном месте погребения свободного участка земли или могилы ранее умершего близкого родственника.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Захоронение найденных тел умерших или их останков, утопленников, скоропостижно умерших вне дома, находящихся в морге после судебно-медицинского исследования, при отсутствии родственников или лиц и учреждений, которые могут взять на себя организацию похорон, возлагается на местные исполнительные органы после регистрации факта смерти.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Захоронение безродных производится за счет бюджетных средств.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Перезахоронение останков на действующих и закрытых кладбищах не допускается, кроме случаев: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преждевременной ликвидации кладбища или его участка;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транспортировке останков из отдельных могил для перезахоронения по Республике Казахстан или за ее пределами.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Перезахоронение останков допускается только при отсутствии особо опасных инфекционных заболеваний (сибирская язва, конго-крымская геморрагическая лихорадка) у умерших людей в течение двух первых недель с момента погребения, в последующем не ранее трех лет, в песчаных грунтах не ранее одного года по согласованию государственного органа в сфере санитарно-эпидемиологического благополучия населения.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Проектирование и устройство могил: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расстояние между участками могил составляет по длинным сторонам не менее 1 метра, но не более 3 метров. А коротким – не менее 0,5 метров, но не более 2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глубина могилы устанавливается в зависимости от характера грунта и уровня подпочвенных вод и составляет не менее чем 1,5 метра от поверхности земли до крышки гроба (при наличии). Во всех случаях отметка для могилы составляет на 0,5 метра выше уровня грунтовых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умерших от особо опасных инфекций глубина могилы устанавливается на уровне 2-х метров, при этом на дно размещается хлорная известь слоем не менее 10 сантиметров;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могила имеет насыпь высотой 0,5 метра (далее – надмогильный холмик) от поверхности земли. Надмогильный холмик выступает за края могилы для защиты ее от атмосферных вод.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Благоустройство мест захоронения и их содержание: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участка, отведенного под захоронение, допускается: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устанавливать надмогильные памятники и сооружения из естественного камня или бетона, цветники и скамейки;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производить посадку цветов на могиле, зеленой изгороди из декоративного кустарника с последующей ее подстрижкой.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содержание могил в надлежащем порядке обеспечивается близким родственником.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размещение памятников и сооружений, устройство столиков, скамеек и сооружений за пределами участка захоронения.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кладбища (проезды, дорожки, клумбы, газоны, канализационная, электрическая и водопроводная сеть и сооружения) содержится местными исполнительными органами в надлежащем порядке в соответствии с законодательством Республики Казахстан.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Заключение договора на погребение, содержание и обслуживание кладбищ между местным исполнительными органами и администрацией кладбища осуществляется по итогам конкурса в срок установленный в соответствии с законодательством о государственных закупках.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Администрация кладбищ обеспечивает: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гражданам полной информации о порядке оказания ритуальных услуг, в том числе с размещением информации на стендах на территории кладбища;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необходимые сроки (от 1 до 5 дней) подготовку могил для захоронения умерших или их останков;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установленной нормы отвода каждого земельного участка для захоронения и правил подготовки могил;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в исправном состоянии зданий, инженерного оборудования, территории кладбища, ограждения, освещения;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за организацией работ по содержанию кладбищ, включая систематическую уборку дорожек общего пользования и участков хозяйственного назначения, обслуживание сетей водоснабжения, уход за зеленными насаждениями на всей территории кладбища, текущий ремонт дорог и вывоз мусора в необходимые сроки (от 1 до 5 дней);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предоставление гражданам напрокат инвентаря для ухода за местом захоронения;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предоставление равного доступа всем субъектам ритуальных услуг.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