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4f47a" w14:textId="ea4f4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прейскуранта цен на реализуемые товары (работы, услуги), оказываемые государственными архивами управления цифровизации, оказания государственных услуг и архивов Туркестанской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Туркестанской области от 25 декабря 2019 года № 300. Зарегистрировано Департаментом юстиции Туркестанской области 25 декабря 2019 года № 5320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70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Закона Республики Казахстан "О Национальном архивном фонде и архивах" от 22 декабря 1998 года,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26 сентября 2018 года № 275 "Об утверждении Правил оказания платных видов деятельности по реализации товаров (работ, услуг) государственными архивами, деньги от реализации которых остаются в их распоряжении и расходования ими денег от реализации товаров (работ, услуг)", акимат Туркестанской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прейскурант цен на реализуемые товары (работы, услуги) оказываемые государственными архивами управления цифровизации, оказания государственных услуг и архивов Туркестанской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Туркестанской области" в порядке, установленном законодательством Республики Казахстан,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Туркестанской области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Тажибаева У.К.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Шукеев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Айтмухаметов К.К.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Тургумбеков А.Е.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Аманбаев Ж.А.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Калкаманов С.А.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Мырзалиев М.И.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Тажибаев У.К.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Абдуллаев А.А.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Тасыбаев А.Б.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постановлению акимата области от "____" ______________2019 года "Об утверждении прейскуранта цен на реализуемые товары (работы, услуги) оказываемые государственными архивами управления цифровизации, оказания государственных услуг и архивов Туркестанской области".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Туркестанской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декабря 2019 № 300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Прейскурант цен на реализуемые товары (работы, услуги) оказываемые государственными архивами управления цифровизации, оказания государственных услуг и архивов Туркестанской области.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51"/>
        <w:gridCol w:w="6056"/>
        <w:gridCol w:w="1746"/>
        <w:gridCol w:w="2447"/>
      </w:tblGrid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видов работ и услуг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Примечание </w:t>
            </w:r>
          </w:p>
        </w:tc>
      </w:tr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Упорядочение архивных документов</w:t>
            </w:r>
          </w:p>
        </w:tc>
      </w:tr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Упорядочение документов и дел: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1.1.1.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исторических справок на фонды организаций республиканского уровня за период: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1.1.1.1.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10 лет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историческая справка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50000,00</w:t>
            </w:r>
          </w:p>
        </w:tc>
      </w:tr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1.1.1.2.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 до 10 лет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историческая справка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40000,00</w:t>
            </w:r>
          </w:p>
        </w:tc>
      </w:tr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1.1.1.3.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года до 5 лет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историческая справка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30000,00</w:t>
            </w:r>
          </w:p>
        </w:tc>
      </w:tr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1.1.2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исторической справки о фондообразователе и фонде за период: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1.1.2.1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10 лет (за каждый последующий год)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историческая справка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50000,00 </w:t>
            </w:r>
          </w:p>
        </w:tc>
      </w:tr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1.1.2.2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 лет до 10 лет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историческая справка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40000,00</w:t>
            </w:r>
          </w:p>
        </w:tc>
      </w:tr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1.1.2.3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лет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историческая справка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30000,00</w:t>
            </w:r>
          </w:p>
        </w:tc>
      </w:tr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1.1.3.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исторических справок о фонде и фондообразователе: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1.1.3.1.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10 лет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историческая справка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56 413,00</w:t>
            </w:r>
          </w:p>
        </w:tc>
      </w:tr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1.1.3.2.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 до 10 лет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историческая справка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28 209,00</w:t>
            </w:r>
          </w:p>
        </w:tc>
      </w:tr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1.1.3.3.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1 года до 5 лет 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историческая справка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16 928,00</w:t>
            </w:r>
          </w:p>
        </w:tc>
      </w:tr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рабочей инструкции по упорядочению документов и дел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инструкция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186645,87</w:t>
            </w:r>
          </w:p>
        </w:tc>
      </w:tr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рабочей инструкции по упорядочению аудиовизуальных документов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инструкция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56 413,00</w:t>
            </w:r>
          </w:p>
        </w:tc>
      </w:tr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плана упорядочения дел (документов) организации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упорядочения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53405,07</w:t>
            </w:r>
          </w:p>
        </w:tc>
      </w:tr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1.5.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плана упорядочения аудиовизуальных документов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упорядочения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11 294,60</w:t>
            </w:r>
          </w:p>
        </w:tc>
      </w:tr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1.6.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к упорядочению: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1.6.1.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научно-технической документации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хранения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362,56</w:t>
            </w:r>
          </w:p>
        </w:tc>
      </w:tr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1.6.1.1.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Текстовой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хранения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217,54</w:t>
            </w:r>
          </w:p>
        </w:tc>
      </w:tr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1.6.1.2.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Графической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хранения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362,56</w:t>
            </w:r>
          </w:p>
        </w:tc>
      </w:tr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1.6.1.3.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кинодокументов и видеофонограмм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хранения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70,5</w:t>
            </w:r>
          </w:p>
        </w:tc>
      </w:tr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1.6.1.4.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фотодокументов 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хранения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70,5</w:t>
            </w:r>
          </w:p>
        </w:tc>
      </w:tr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1.6.1.5.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Фонодокументов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 звучания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70,5</w:t>
            </w:r>
          </w:p>
        </w:tc>
      </w:tr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1.7.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схемы систематизации дел в описи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схема систематизации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53361,57</w:t>
            </w:r>
          </w:p>
        </w:tc>
      </w:tr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1.8.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и уточнение фондовой принадлежности документов и дел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единица хранения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340,00</w:t>
            </w:r>
          </w:p>
        </w:tc>
      </w:tr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1.9.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Систематизация дел до проведения экспертизы ценности документов и дел: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1.9.1.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по фондам 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единица хранения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20,00</w:t>
            </w:r>
          </w:p>
        </w:tc>
      </w:tr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1.6.2.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 фондов по годам (или структурным частям)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единица хранения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20,00</w:t>
            </w:r>
          </w:p>
        </w:tc>
      </w:tr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1.10.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экспертизы научной и практической ценности документов и дел: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1.10.1.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управленческой документации: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1.10.1.1.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с полистным просмотром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единица хранения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67,98</w:t>
            </w:r>
          </w:p>
        </w:tc>
      </w:tr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1.10.1.2.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без полистного просмотра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хранения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40,78</w:t>
            </w:r>
          </w:p>
        </w:tc>
      </w:tr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1.10.2.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творческой документации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единица хранения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543,84</w:t>
            </w:r>
          </w:p>
        </w:tc>
      </w:tr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1.10.3.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научно-технической документации: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362,56</w:t>
            </w:r>
          </w:p>
        </w:tc>
      </w:tr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1.10.3.1.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текстовая (с полистным просмотром)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единица хранения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362,56</w:t>
            </w:r>
          </w:p>
        </w:tc>
      </w:tr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1.10.1.2.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текстовая (без полистного просмотра)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хранения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217,54</w:t>
            </w:r>
          </w:p>
        </w:tc>
      </w:tr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1.10.1.3.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графическая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362,56</w:t>
            </w:r>
          </w:p>
        </w:tc>
      </w:tr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1.10.4.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личному составу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1.10.4.1.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 полистным просмотром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хранения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120,85</w:t>
            </w:r>
          </w:p>
        </w:tc>
      </w:tr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1.10.1.2.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без полистного просмотра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хранения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72,51</w:t>
            </w:r>
          </w:p>
        </w:tc>
      </w:tr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1.10.5.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аудиовизуальной документации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единица хранения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1.11.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Подшивка дела в процессе упорядочения: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1.11.1.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управленческая, текстовая научно-техническая документация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единица хранения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558,33</w:t>
            </w:r>
          </w:p>
        </w:tc>
      </w:tr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1.11.2.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с нестандартными листами, графическими документами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единица хранения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697,50</w:t>
            </w:r>
          </w:p>
        </w:tc>
      </w:tr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1.11.3.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личные дела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хранения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335,00</w:t>
            </w:r>
          </w:p>
        </w:tc>
      </w:tr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1.12.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дел из россыпи документов, переформирование дел: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1.12.1.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управленческая, творческая, научно-техническая (текстовая) документация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лист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3,62</w:t>
            </w:r>
          </w:p>
        </w:tc>
      </w:tr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1.12.2.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научно-техническая графическая документация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4,53</w:t>
            </w:r>
          </w:p>
        </w:tc>
      </w:tr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1.12.3.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документы по личному составу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2,72</w:t>
            </w:r>
          </w:p>
        </w:tc>
      </w:tr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1.13.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Систематизация документов внутри дел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5,40</w:t>
            </w:r>
          </w:p>
        </w:tc>
      </w:tr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1.14.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Систематизация научно-технической документации по частям, стадиям проектов, этапам проблем (тем):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1.14.1.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текстовая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хранения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666,20</w:t>
            </w:r>
          </w:p>
        </w:tc>
      </w:tr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1.14.2.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графическая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единица хранения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815,40</w:t>
            </w:r>
          </w:p>
        </w:tc>
      </w:tr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1.15.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заголовков дел: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1.15.1.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управленческая документация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заголовок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155,00</w:t>
            </w:r>
          </w:p>
        </w:tc>
      </w:tr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1.15.2.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научно-техническая документация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заголовок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271,92</w:t>
            </w:r>
          </w:p>
        </w:tc>
      </w:tr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1.15.3.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документы по личному составу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заголовок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77,69</w:t>
            </w:r>
          </w:p>
        </w:tc>
      </w:tr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1.15.4.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творческая документация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заголовок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453,00</w:t>
            </w:r>
          </w:p>
        </w:tc>
      </w:tr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1.16.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аннотации на документы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аннотация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2242,43</w:t>
            </w:r>
          </w:p>
        </w:tc>
      </w:tr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1.17.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аннотации на фотодокументы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аннотация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163,95</w:t>
            </w:r>
          </w:p>
        </w:tc>
      </w:tr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1.18.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аннотации на кинодокументы и видеодокументы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аннотация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6 001,75</w:t>
            </w:r>
          </w:p>
        </w:tc>
      </w:tr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1.19.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внутренней описи документов в деле: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1.19.1.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управленческая, творческая документация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заголовок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77,69</w:t>
            </w:r>
          </w:p>
        </w:tc>
      </w:tr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1.19.2.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текстовая научно-техническая документация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заголовок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77,69</w:t>
            </w:r>
          </w:p>
        </w:tc>
      </w:tr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1.19.3.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графическая научно-техническая документация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заголовок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77,69</w:t>
            </w:r>
          </w:p>
        </w:tc>
      </w:tr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1.19.4.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документы по личному составу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заголовок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77,69</w:t>
            </w:r>
          </w:p>
        </w:tc>
      </w:tr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1.20.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Систематизация карточек на дела: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1.20.1.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по номинальному, хронологическому признаку, по алфавиту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карточка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14,00</w:t>
            </w:r>
          </w:p>
        </w:tc>
      </w:tr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1.20.2.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по структурному, по тематическому, предметному признаку, по частям и стадиям проекта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карточка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23,33</w:t>
            </w:r>
          </w:p>
        </w:tc>
      </w:tr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1.21.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Редактирование заголовков дел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заголовок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64,74</w:t>
            </w:r>
          </w:p>
        </w:tc>
      </w:tr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1.22.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Простановка архивных шифров на карточках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карточка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16,29</w:t>
            </w:r>
          </w:p>
        </w:tc>
      </w:tr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1.23.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дел, не подлежащих подшивке, в папки с клапанами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единица хранения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98,80</w:t>
            </w:r>
          </w:p>
        </w:tc>
      </w:tr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1.24.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Нумерация листов в делах: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1.24.1.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до 100 листов в деле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9,00</w:t>
            </w:r>
          </w:p>
        </w:tc>
      </w:tr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1.24.2.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более 100 листов в деле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12,00</w:t>
            </w:r>
          </w:p>
        </w:tc>
      </w:tr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1.24.3.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графической несброшюрованной документации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лист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15,00</w:t>
            </w:r>
          </w:p>
        </w:tc>
      </w:tr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1.25.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Перенумерация листов в делах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15,00</w:t>
            </w:r>
          </w:p>
        </w:tc>
      </w:tr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1.26.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нумерации листов в делах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5,00</w:t>
            </w:r>
          </w:p>
        </w:tc>
      </w:tr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1.27.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Систематизация листов в деле: 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1.27.1.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до 100 листов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9,00</w:t>
            </w:r>
          </w:p>
        </w:tc>
      </w:tr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1.27.2.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более 100 листов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12,00</w:t>
            </w:r>
          </w:p>
        </w:tc>
      </w:tr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1.27.2.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графической несброшюрованной документации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15,00</w:t>
            </w:r>
          </w:p>
        </w:tc>
      </w:tr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1.27.4.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фальцовка чертежей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25,00</w:t>
            </w:r>
          </w:p>
        </w:tc>
      </w:tr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1.28.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обложек дел или титульных листов: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1.28.1.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управленческой документации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обложка/лист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155,38</w:t>
            </w:r>
          </w:p>
        </w:tc>
      </w:tr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1.28.2.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личных дел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обложка/лист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90,64</w:t>
            </w:r>
          </w:p>
        </w:tc>
      </w:tr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1.29.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Систематизация дел внутри фондов организаций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единица хранения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261,60</w:t>
            </w:r>
          </w:p>
        </w:tc>
      </w:tr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1.30.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Простановка архивных шифров на обложках дел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единица хранения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21,96</w:t>
            </w:r>
          </w:p>
        </w:tc>
      </w:tr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1.31.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Картонирование дел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коробка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11,00</w:t>
            </w:r>
          </w:p>
        </w:tc>
      </w:tr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1.32.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Перекартонирование дел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коробка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12,08</w:t>
            </w:r>
          </w:p>
        </w:tc>
      </w:tr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1.33.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Написание ярлыков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ярлык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226,6</w:t>
            </w:r>
          </w:p>
        </w:tc>
      </w:tr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1.34.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Наклейка ярлыков на коробки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ярлык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57,51</w:t>
            </w:r>
          </w:p>
        </w:tc>
      </w:tr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1.35.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связок дел, подлежащих хранению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связка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98,88 </w:t>
            </w:r>
          </w:p>
        </w:tc>
      </w:tr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1.36.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коробок или связок на стеллажах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коробка/связка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60,42</w:t>
            </w:r>
          </w:p>
        </w:tc>
      </w:tr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1.37.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описей дел, документов (составление титульного листа, оглавления, итоговой записи)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опись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155,38</w:t>
            </w:r>
          </w:p>
        </w:tc>
      </w:tr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1.38.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описей (составление титульного листа, оглавления, итоговой записи) аудиовизуальных документов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опись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710,00</w:t>
            </w:r>
          </w:p>
        </w:tc>
      </w:tr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1.39.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описей дел, документов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заголовок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129,48</w:t>
            </w:r>
          </w:p>
        </w:tc>
      </w:tr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1.40.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описи аудиовизуальных документов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заголовок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1.41.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к описям дел, документов: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1.41.1.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предисловий: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1.41.1.1.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за период более 10 лет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предисловие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266807,85</w:t>
            </w:r>
          </w:p>
        </w:tc>
      </w:tr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1.41.1.2.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за период от 5 до 10 лет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предисловие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213446,28</w:t>
            </w:r>
          </w:p>
        </w:tc>
      </w:tr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1.41.1.3.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за период до 5 лет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предисловие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160084,71</w:t>
            </w:r>
          </w:p>
        </w:tc>
      </w:tr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1.41.2.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списка сокращенных слов 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60,42</w:t>
            </w:r>
          </w:p>
        </w:tc>
      </w:tr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1.41.3.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указателей 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понятие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45,32</w:t>
            </w:r>
          </w:p>
        </w:tc>
      </w:tr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1.42.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заверительного листа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единица хранения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45,32</w:t>
            </w:r>
          </w:p>
        </w:tc>
      </w:tr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1.43.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акта: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1.43.1.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о выделении к уничтожению документов и дел, не подлежащих дальнейшему хранению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2039,40</w:t>
            </w:r>
          </w:p>
        </w:tc>
      </w:tr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1.43.2.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о неисправимых повреждениях документов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позиция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1631,76</w:t>
            </w:r>
          </w:p>
        </w:tc>
      </w:tr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1.43.3.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на выбывшие (недостающие) материалы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1223,82</w:t>
            </w:r>
          </w:p>
        </w:tc>
      </w:tr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1.43.4.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 завершении упорядочения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5099,25</w:t>
            </w:r>
          </w:p>
        </w:tc>
      </w:tr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1.43.5.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акта: - о выделении к уничтожению документов, не подлежащему к дальнейшему хранению, - о завершении упорядочения аудиовизуальных документов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5 646,00</w:t>
            </w:r>
          </w:p>
        </w:tc>
      </w:tr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1.44.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справок на недостающие документы и дела организации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1223,82</w:t>
            </w:r>
          </w:p>
        </w:tc>
      </w:tr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1.45.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Систематизация карточек на дела с заголовками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карточка заголовок дела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14,31</w:t>
            </w:r>
          </w:p>
        </w:tc>
      </w:tr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1.46.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Перемещение документов в процессе упорядочения: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единица хранения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1.46.1.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управленческой документации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24,70</w:t>
            </w:r>
          </w:p>
        </w:tc>
      </w:tr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1.46.2.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документов по личному составу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24,70</w:t>
            </w:r>
          </w:p>
        </w:tc>
      </w:tr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1.47.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Перемещение дел (за один вид работы)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единица хранения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247,00</w:t>
            </w:r>
          </w:p>
        </w:tc>
      </w:tr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1.48.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упорядочения документов организации со всеми видами работ из расчета общий объем документов 2000 ед. хр.: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организация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Договорная </w:t>
            </w:r>
          </w:p>
        </w:tc>
      </w:tr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1.49.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Написание этикеток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единица хранения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1.50.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Наклейка этикеток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единица хранения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28,2</w:t>
            </w:r>
          </w:p>
        </w:tc>
      </w:tr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1.51.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методической помощи организациям по упорядочению документов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организация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Договорная</w:t>
            </w:r>
          </w:p>
        </w:tc>
      </w:tr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1. 52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Раздавать брошюры правильно сформированного дела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единица хранения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83,66</w:t>
            </w:r>
          </w:p>
        </w:tc>
      </w:tr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1.53.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и учет выдачи дел сотрудникам организации, учет возврата выданных дел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хранения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Проведение по заказам (заявкам) физических и юридических лиц курсов и семинаров по обучению современным основам документирования и управления документацией</w:t>
            </w:r>
          </w:p>
        </w:tc>
      </w:tr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программ, тематических планов, курсов, семинаров, стажировок, проведение лекций, практических занятий, экскурсий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Договорная</w:t>
            </w:r>
          </w:p>
        </w:tc>
      </w:tr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тематических лекций (группа от 5 чел.)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академический час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Договорная</w:t>
            </w:r>
          </w:p>
        </w:tc>
      </w:tr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обучающего семинара работникам службы ДОУ и архивам организаций источникам комплектования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организация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Договорная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Реставрация, консервация и переплет архивных дел и документов, изготовление архивных коробок</w:t>
            </w:r>
          </w:p>
        </w:tc>
      </w:tr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Реставрация документов: 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543,84</w:t>
            </w:r>
          </w:p>
        </w:tc>
      </w:tr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3.1.1.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первой категории сложности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909,06</w:t>
            </w:r>
          </w:p>
        </w:tc>
      </w:tr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3.1.2.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второй категории сложности 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649,14</w:t>
            </w:r>
          </w:p>
        </w:tc>
      </w:tr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3.1.3.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третьей категории сложности 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454,02</w:t>
            </w:r>
          </w:p>
        </w:tc>
      </w:tr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3.1.4.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четвертой категории сложности 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260,62</w:t>
            </w:r>
          </w:p>
        </w:tc>
      </w:tr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Реставрация крупноформатных документов (карт, планов, чертежей) с посадкой миколентной бумаги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2005,44</w:t>
            </w:r>
          </w:p>
        </w:tc>
      </w:tr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3.3.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Реставрация документов на кальке 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1057,44</w:t>
            </w:r>
          </w:p>
        </w:tc>
      </w:tr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3.4.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Реставрация газет: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3.4.1.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первой категории сложности – газеты, требующие подборки частей, стыков и закрепление края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1406,32</w:t>
            </w:r>
          </w:p>
        </w:tc>
      </w:tr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3.4.2.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второй категории сложности – газеты, требующие укрепления мелких разрывов края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507,04</w:t>
            </w:r>
          </w:p>
        </w:tc>
      </w:tr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3.5.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Дезинфекция документов: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3.5.1.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методом влажной обработки с полистной очисткой 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58,36</w:t>
            </w:r>
          </w:p>
        </w:tc>
      </w:tr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3.5.2.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обеспыливание 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единица хранения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444,13</w:t>
            </w:r>
          </w:p>
        </w:tc>
      </w:tr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3.6.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киноматериала к видеоперегону: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3.6.1.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чистка спиртом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единица хранения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1 235,40</w:t>
            </w:r>
          </w:p>
        </w:tc>
      </w:tr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3.6.2.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ручные реставрационные работы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единица хранения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1 234,00</w:t>
            </w:r>
          </w:p>
        </w:tc>
      </w:tr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3.6.3.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ультразвуковая чистка сольвентом 3 M Novec 8200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единица хранения (280 метр)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8 183</w:t>
            </w:r>
          </w:p>
        </w:tc>
      </w:tr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3.7.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Реставрация документов, печатных изданий с наращиванием корешков и подготовкой к переплетным работам: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3.7.1.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сложных документов 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909,06</w:t>
            </w:r>
          </w:p>
        </w:tc>
      </w:tr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3.7.2.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мелких документов 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649,14</w:t>
            </w:r>
          </w:p>
        </w:tc>
      </w:tr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3.7.3.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газет 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1046,32</w:t>
            </w:r>
          </w:p>
        </w:tc>
      </w:tr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3.7.4.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книг, журналов 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507,04</w:t>
            </w:r>
          </w:p>
        </w:tc>
      </w:tr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3.8.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Брошюровка наращиванием корешков частичным мелким ремонтом и формированием блоков документов: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листов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669,14</w:t>
            </w:r>
          </w:p>
        </w:tc>
      </w:tr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3.9.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Переплет дел 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единица хранения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1087,68</w:t>
            </w:r>
          </w:p>
        </w:tc>
      </w:tr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3.10.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Подшивка дел: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3.10.1.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страницы печатного издания до XVII в. формата А4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7687,00</w:t>
            </w:r>
          </w:p>
        </w:tc>
      </w:tr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3.10.2.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 стандартными листами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единица хранения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2260,34</w:t>
            </w:r>
          </w:p>
        </w:tc>
      </w:tr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3.10.3.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 листов в деле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единица хранения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1561,17</w:t>
            </w:r>
          </w:p>
        </w:tc>
      </w:tr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3.11.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физико-химического, технического (физического), биологического состояния фонодокументов на различных видах носителей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единица хранения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745,8</w:t>
            </w:r>
          </w:p>
        </w:tc>
      </w:tr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3.12.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Реставрация фонограммы с использованием компьютерной техники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секунда звучания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12,00</w:t>
            </w:r>
          </w:p>
        </w:tc>
      </w:tr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3.13.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Консервационно-профилактическая обработка фонодокументов с составлением заключения о состоянии фонодокументов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единица хранения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745,30</w:t>
            </w:r>
          </w:p>
        </w:tc>
      </w:tr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3.14.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физико-химического и технического состояния архивных документов: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3.14.1.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кинодокументов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единица хранения (280 метр)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</w:t>
            </w:r>
          </w:p>
        </w:tc>
      </w:tr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3.14.2.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видеодокументы: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3.14.2.1.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Betacam SP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30 минут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733,7</w:t>
            </w:r>
          </w:p>
        </w:tc>
      </w:tr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3.14.2.2.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VHS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30 минут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733,7</w:t>
            </w:r>
          </w:p>
        </w:tc>
      </w:tr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3.14.3.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Фонодокументов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хранения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20,1</w:t>
            </w:r>
          </w:p>
        </w:tc>
      </w:tr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3.15.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Консервационно-профилактическая обработка (протирка спиртом)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3.15.1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кинодокументов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хранения (280 метр)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1235,4</w:t>
            </w:r>
          </w:p>
        </w:tc>
      </w:tr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3.15.2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фотодокументов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хранения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914,10</w:t>
            </w:r>
          </w:p>
        </w:tc>
      </w:tr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3.16.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папок с тремя клапанами и завязками (обложка картонная, покрышка бумажная):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3.16.1.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от 50х60х10 до 80х100х15 см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папка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3364,2</w:t>
            </w:r>
          </w:p>
        </w:tc>
      </w:tr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3.16.2.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от 30х40х10 до 50х60х10 см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папка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1182,8</w:t>
            </w:r>
          </w:p>
        </w:tc>
      </w:tr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3.16.3.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от 23х32х18 до 30х40х18 см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папка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733,70</w:t>
            </w:r>
          </w:p>
        </w:tc>
      </w:tr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3.16.4.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размер от 23х32х6 до 30х40х10 см 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папка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643,06</w:t>
            </w:r>
          </w:p>
        </w:tc>
      </w:tr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3.17.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архивных коробок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коробка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1274,7</w:t>
            </w:r>
          </w:p>
        </w:tc>
      </w:tr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3.18.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Изготовление: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3.18.1.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конвертов размером 30х40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200,89</w:t>
            </w:r>
          </w:p>
        </w:tc>
      </w:tr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3.18.2.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конвертов размером 10х 12,5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86,94</w:t>
            </w:r>
          </w:p>
        </w:tc>
      </w:tr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3.18.3.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карточек 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165,67 </w:t>
            </w:r>
          </w:p>
        </w:tc>
      </w:tr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3.18.4.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разделителей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Изготовление страховых копии, восстановление текста архивных документов</w:t>
            </w:r>
          </w:p>
        </w:tc>
      </w:tr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4.1 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Изготовление копии (в том числе для создания страхового фонда и фонда пользования) архивных документов без оборота и печатных изданий без оборота техническими средствами архива с учетом технологии и формата копирования (в зависимости от физического состояния и параметров носителя объекта копирования) 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1087,68</w:t>
            </w:r>
          </w:p>
        </w:tc>
      </w:tr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4.2.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Ксерокопия (фотокопия):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4.2.1.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документа до 1900 г.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562,51</w:t>
            </w:r>
          </w:p>
        </w:tc>
      </w:tr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4.2.2.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документа 1901-1917 гг.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506,99</w:t>
            </w:r>
          </w:p>
        </w:tc>
      </w:tr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4.2.3.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документа 1918-1925 гг.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451,48</w:t>
            </w:r>
          </w:p>
        </w:tc>
      </w:tr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4.2.4.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документа 1926 г.-1936 гг.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395,96</w:t>
            </w:r>
          </w:p>
        </w:tc>
      </w:tr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4.2.5.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документа 1937 г.-1940 гг.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340,44</w:t>
            </w:r>
          </w:p>
        </w:tc>
      </w:tr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4.2.6.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документа 1941 г.-1945 гг.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284,93</w:t>
            </w:r>
          </w:p>
        </w:tc>
      </w:tr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4.2.7.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документа 1945 г.- до сегодняшнего дня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229,41</w:t>
            </w:r>
          </w:p>
        </w:tc>
      </w:tr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4.2.8.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то же с затухающим текстом или на папиросной бумаге формата А1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506,99</w:t>
            </w:r>
          </w:p>
        </w:tc>
      </w:tr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4.2.9.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страницы печатного издания до XVI в. формата А4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451,48</w:t>
            </w:r>
          </w:p>
        </w:tc>
      </w:tr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4.2.10.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страницы печатного издания XVI-XVIII вв. формата А4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395,96</w:t>
            </w:r>
          </w:p>
        </w:tc>
      </w:tr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4.2.11.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страницы печатного издания XIX в. – 1940 г. формата А4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284,93</w:t>
            </w:r>
          </w:p>
        </w:tc>
      </w:tr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4.2.12.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страницы печатного издания 1941 г. - XXI в. формата А4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229,41</w:t>
            </w:r>
          </w:p>
        </w:tc>
      </w:tr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4.3.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Цифровая копия (без стоимости носителя и компьютерной обработки) с разрешением 300 dpi 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4.3.1.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флешке: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4.3.1.1.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документа до XVI - XVIII вв. формата А4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562,51</w:t>
            </w:r>
          </w:p>
        </w:tc>
      </w:tr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4.3.1.2.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документа XIX в. – 1930 г. формата А4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506,99</w:t>
            </w:r>
          </w:p>
        </w:tc>
      </w:tr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4.3.1.3.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документа 1931 г. – XXI в. формата А4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451,48</w:t>
            </w:r>
          </w:p>
        </w:tc>
      </w:tr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4.3.2.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СD-диске: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лист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4.3.2.1.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документа XVII, XVIII вв. формата А4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562,51</w:t>
            </w:r>
          </w:p>
        </w:tc>
      </w:tr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4.3.2.2.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документа XIX в. – 1930 г. формата А4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506,99</w:t>
            </w:r>
          </w:p>
        </w:tc>
      </w:tr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4.3.2.3.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документа 1931 г. – XXI в. формата А4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451,48</w:t>
            </w:r>
          </w:p>
        </w:tc>
      </w:tr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4.4.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микрофильмов страхового фонда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кадр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300,00</w:t>
            </w:r>
          </w:p>
        </w:tc>
      </w:tr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4.5.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Просмотр оцифрованных копии кинодокументов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единица хранения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710,6</w:t>
            </w:r>
          </w:p>
        </w:tc>
      </w:tr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4.6.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Просмотр кинодокументов с пленки на звукомонтажном столе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хранения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Копирование архивных документов</w:t>
            </w:r>
          </w:p>
        </w:tc>
      </w:tr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5.1.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копии архивных документов и печатных изданий техническими средствами архива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5.1.1.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ксерокопии с кальки: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5.1.1.1.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формат А1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2641,18</w:t>
            </w:r>
          </w:p>
        </w:tc>
      </w:tr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5.1.1.2.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формат А2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2500,47</w:t>
            </w:r>
          </w:p>
        </w:tc>
      </w:tr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5.1.1.3.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формат АЗ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2453,17</w:t>
            </w:r>
          </w:p>
        </w:tc>
      </w:tr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5.1.1.4.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формат А4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2295,59</w:t>
            </w:r>
          </w:p>
        </w:tc>
      </w:tr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5.1.1.5.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формат А5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1369,86</w:t>
            </w:r>
          </w:p>
        </w:tc>
      </w:tr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5.2.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ксерокопии с текстовых документов: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5.2.1.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формат АЗ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565,71</w:t>
            </w:r>
          </w:p>
        </w:tc>
      </w:tr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5.2.2.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формат А4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583,11</w:t>
            </w:r>
          </w:p>
        </w:tc>
      </w:tr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5.2.3.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формат А5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581,61</w:t>
            </w:r>
          </w:p>
        </w:tc>
      </w:tr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5.3.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Копирование материалов справочно- информационного фонда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581,61</w:t>
            </w:r>
          </w:p>
        </w:tc>
      </w:tr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5.4.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киноматериала к видеоперегону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единица хранения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2 469,4</w:t>
            </w:r>
          </w:p>
        </w:tc>
      </w:tr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5.5.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Копирование кинодокументов архивного фонда (сканирование) в формате FullHD: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2 303,4</w:t>
            </w:r>
          </w:p>
        </w:tc>
      </w:tr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5.6.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Копирование видеодокументов архивного фонда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2 303,4</w:t>
            </w:r>
          </w:p>
        </w:tc>
      </w:tr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5.7.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Копирование фотодокументов архивного фонда на пленочных носителях в формате TIFF, JPEG, с разрешением до 4 440 пикселей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хранения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2027,30</w:t>
            </w:r>
          </w:p>
        </w:tc>
      </w:tr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5.8.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Копирование фотодокументов архивного фонда на цифровых носителях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хранения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1818,00</w:t>
            </w:r>
          </w:p>
        </w:tc>
      </w:tr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5.9.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Перезапись отсканированных документов на внешнее устройство хранения информации заказчика: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минута (образ)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5.9.1.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жесткий диск 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711,00</w:t>
            </w:r>
          </w:p>
        </w:tc>
      </w:tr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5.9.2.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DVD носитель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1 041,00</w:t>
            </w:r>
          </w:p>
        </w:tc>
      </w:tr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5.10.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Запись документов на внешнее устройство хранения информации заказчика с форматов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5.10.1.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Betacam SP на жесткий диск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735,9</w:t>
            </w:r>
          </w:p>
        </w:tc>
      </w:tr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5.10.2.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VHS (VHS SP) на DVD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715,00</w:t>
            </w:r>
          </w:p>
        </w:tc>
      </w:tr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5.11.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копии фонодокументов: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5.11.1.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грампластинки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секунда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25,00</w:t>
            </w:r>
          </w:p>
        </w:tc>
      </w:tr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5.11.2.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магнитная фонограмма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секунда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25,00</w:t>
            </w:r>
          </w:p>
        </w:tc>
      </w:tr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5.11.3.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компакт кассета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секунда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25,00</w:t>
            </w:r>
          </w:p>
        </w:tc>
      </w:tr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5.11.4.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CD и DVD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секунда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25,00</w:t>
            </w:r>
          </w:p>
        </w:tc>
      </w:tr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5.12.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 звукозаписи на другой вид носителя (оцифровка), на носитель заказчика на магнитной ленте, грампластинке, компакт-кассете (минута)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737,00</w:t>
            </w:r>
          </w:p>
        </w:tc>
      </w:tr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5.13.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цифровых копии кинодокументов: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5.13.1.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цифровых копии кинодокументов (сканирование 35 мм пленки)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хранения (280 метр)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2159,30</w:t>
            </w:r>
          </w:p>
        </w:tc>
      </w:tr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5.13.2.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цифровых копии кинодокументов (сканирование 16 мм пленки)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хранения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2159,30</w:t>
            </w:r>
          </w:p>
        </w:tc>
      </w:tr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5.13.3.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цифровых копии кинодокументов (сканирование 16 мм пленки) с совмещением фонограммы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хранения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2909,00</w:t>
            </w:r>
          </w:p>
        </w:tc>
      </w:tr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5.14.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цифровых копии фотодокументов (сканирование)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негатив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740,30</w:t>
            </w:r>
          </w:p>
        </w:tc>
      </w:tr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5.15.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Копирование фонодокументов архивного фонда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секунда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Перевод по заказам (заявкам) физических и юридических лиц архивных документов в электронную форму, за исключением архивных документов, указанных в пункте 1 статьи 15-1 Закона Республики Казахстан "О Национальном архивном фонде и архивах"</w:t>
            </w:r>
          </w:p>
        </w:tc>
      </w:tr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6.1.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Составление технических заданий на разработку программного продукта системы электронного документооборота и архива электронных документов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техническое задание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Договорная </w:t>
            </w:r>
          </w:p>
        </w:tc>
      </w:tr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6.2.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перечней документов, образующихся в деятельности организации только в электронном формате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Договорная</w:t>
            </w:r>
          </w:p>
        </w:tc>
      </w:tr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6.3.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 по заказам (заявкам) физических и юридических лиц архивных документов в электронную форму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Организация и проведение по заказам (заявкам) физических и юридических лиц документальных выставок</w:t>
            </w:r>
          </w:p>
        </w:tc>
      </w:tr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7.1.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Выявление документов для выставок, сборников, обзоров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Договорная </w:t>
            </w:r>
          </w:p>
        </w:tc>
      </w:tr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7.2.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 заказам (заявкам) физических и юридических лиц документальных выставок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выставка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Договорная</w:t>
            </w:r>
          </w:p>
        </w:tc>
      </w:tr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7.3.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тематического перечня архивных документов с аннотированными заголовками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заголовок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Договорная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Выявление по заказам (заявкам) физических и юридических лиц информации генеалогического и тематического характеров</w:t>
            </w:r>
          </w:p>
        </w:tc>
      </w:tr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8.1. 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Научное консультирование пользователя по интересующей тематике (история вопроса, историческая эпоха или период, персоналии, генеалогические изыскания и др.)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3331,00</w:t>
            </w:r>
          </w:p>
        </w:tc>
      </w:tr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8.2.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ответа на запрос генеалогического характера, информационное письмо, в том числе ответ на запрос с отрицательным результатом - с рекомендацией о возможных местах хранения документов по запросу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страница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3352,75</w:t>
            </w:r>
          </w:p>
        </w:tc>
      </w:tr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8.3.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Информационное обеспечение пользователей по их обращениям (исполнение тематических и биографических запросов, тематическое выявление документов (информации) 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26 669,91</w:t>
            </w:r>
          </w:p>
        </w:tc>
      </w:tr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8.4.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Выявление информации по теме запроса по научно-справочному аппарату: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8.4.1.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рукописные описи до XIX в.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заголовок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444,13</w:t>
            </w:r>
          </w:p>
        </w:tc>
      </w:tr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8.4.2.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рукописные описи до XIX - XX вв.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заголовок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277,58</w:t>
            </w:r>
          </w:p>
        </w:tc>
      </w:tr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8.4.3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машинописные описи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заголовок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166,55</w:t>
            </w:r>
          </w:p>
        </w:tc>
      </w:tr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8.4.4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каталоги/картотеки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карточка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166,55</w:t>
            </w:r>
          </w:p>
        </w:tc>
      </w:tr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8.4.5.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автоматизированная информационно-поисковая система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запись (по результатам поиска)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222,06</w:t>
            </w:r>
          </w:p>
        </w:tc>
      </w:tr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8.5.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Выявление информации по теме запроса по опубликованным источникам, периодическим изданиям, справочной литературе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страница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222,06</w:t>
            </w:r>
          </w:p>
        </w:tc>
      </w:tr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8.6.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Выявление информации по теме запроса по: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8.6.1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документам XVI-XVIII вв. без оборота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 (образ, кадр)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444,13</w:t>
            </w:r>
          </w:p>
        </w:tc>
      </w:tr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8.6.2.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документам XIX-XXI вв., рукописный текст без оборота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277,85</w:t>
            </w:r>
          </w:p>
        </w:tc>
      </w:tr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8.6.3.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документам XIX-XXI вв., машинописный текст без оборота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166,55</w:t>
            </w:r>
          </w:p>
        </w:tc>
      </w:tr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8.6.4.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документам с трудночитаемым, угасающим рукописным, машинописным текстом без оборота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555,17</w:t>
            </w:r>
          </w:p>
        </w:tc>
      </w:tr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8.6.5.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документам с текстом на иностранных языках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555,17</w:t>
            </w:r>
          </w:p>
        </w:tc>
      </w:tr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8.6.6.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 картографическим документам (в зависимости от формата) 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 формата А4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555,17</w:t>
            </w:r>
          </w:p>
        </w:tc>
      </w:tr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8.7.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Исполнение тематических запросов пользователей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26 669,91</w:t>
            </w:r>
          </w:p>
        </w:tc>
      </w:tr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8.8.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Просмотр научно-справочного аппарата для выявления дел по теме запроса: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8.8.1.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машинописные описи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заголовок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166,55</w:t>
            </w:r>
          </w:p>
        </w:tc>
      </w:tr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8.8.2.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каталоги, базы данных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карточка/запись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166,55</w:t>
            </w:r>
          </w:p>
        </w:tc>
      </w:tr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8.9.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Выявление информации по теме запроса по подлинникам и электронным копиям: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8.9.1.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документов XIX - XX вв.,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единица хранения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1998,11</w:t>
            </w:r>
          </w:p>
        </w:tc>
      </w:tr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8.9.2.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рукописный текст - документов XIX - XX вв., 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единица хранения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2664,81</w:t>
            </w:r>
          </w:p>
        </w:tc>
      </w:tr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8.9.3.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машинописный текст - документов с трудночитаемым, угасающим рукописным текстом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хранения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2664,81</w:t>
            </w:r>
          </w:p>
        </w:tc>
      </w:tr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8.10.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дополнительных экземпляров архивной справки по просьбе заявителя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экземпляр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832,75</w:t>
            </w:r>
          </w:p>
        </w:tc>
      </w:tr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8.11.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дубликата или переоформление архивной справки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экземпляр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832,75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Разработка перечней документов с указанием сроков хранения, номенклатур дел</w:t>
            </w:r>
          </w:p>
        </w:tc>
      </w:tr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отраслевых (ведомственных) перечней документов с указанием сроков хранения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Договорная </w:t>
            </w:r>
          </w:p>
        </w:tc>
      </w:tr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9.2.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типовых (примерных) номенклатур дел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номенклатура дел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Договорная </w:t>
            </w:r>
          </w:p>
        </w:tc>
      </w:tr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9.3.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номенклатуры дел организации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217,54</w:t>
            </w:r>
          </w:p>
        </w:tc>
      </w:tr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9.4.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положений о ведомственном архиве организации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положение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5438,40</w:t>
            </w:r>
          </w:p>
        </w:tc>
      </w:tr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9.5.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положений об экспертной (центральной экспертной) комиссии организации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положение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5438,40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Издание и реализация методической литературы, сборников архивных документов, учебной и других публикаций</w:t>
            </w:r>
          </w:p>
        </w:tc>
      </w:tr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10.1.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научных и научно-популярных сборников документов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сборник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Договорная </w:t>
            </w:r>
          </w:p>
        </w:tc>
      </w:tr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10.2.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организационных проектов по основным направлениям обеспечения сохранности документов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организационный проект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Договорная </w:t>
            </w:r>
          </w:p>
        </w:tc>
      </w:tr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10.3.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 на государственный (русский) языки (описей дел, номенклатуры дел, правил, положений, справок, актов и др.)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лист/страница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4441,36</w:t>
            </w:r>
          </w:p>
        </w:tc>
      </w:tr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10.4.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Машинописные работы по составлению описей дел, номенклатуры дел, правил, положений, справок, актов и др.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лист/страница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1110,34</w:t>
            </w:r>
          </w:p>
        </w:tc>
      </w:tr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10.5.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 с иностранных языков архивных документов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машинописный лист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8882,72</w:t>
            </w:r>
          </w:p>
        </w:tc>
      </w:tr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10.6.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Подготовка: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10.6.1.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документальной публикации, архивного справочника (на различных носителях)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публикация, справочник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Договорная </w:t>
            </w:r>
          </w:p>
        </w:tc>
      </w:tr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10.6.2.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историко-документальной выставки (разработка концепции, подготовка ТЭПа, составление позальной описи, выявление и сканирование документов для экспозиции и каталога и др.)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выставка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Договорная </w:t>
            </w:r>
          </w:p>
        </w:tc>
      </w:tr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10.6.3.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телепередачи, радиопередачи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Договорная </w:t>
            </w:r>
          </w:p>
        </w:tc>
      </w:tr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10.6.4.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публикации в печатном, электронном СМИ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Договорная </w:t>
            </w:r>
          </w:p>
        </w:tc>
      </w:tr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10.7.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исследований по совершенствованию документирования, управления документацией и архивного хранения документов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методическая разработка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Договорная </w:t>
            </w:r>
          </w:p>
        </w:tc>
      </w:tr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10.8.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результатов методических исследований в практику работы организации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Договорная </w:t>
            </w:r>
          </w:p>
        </w:tc>
      </w:tr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10.9.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методических рекомендаций по составлению правил документирования, управления документацией и использования систем электронного документооборота в организации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Договорная </w:t>
            </w:r>
          </w:p>
        </w:tc>
      </w:tr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10.10.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Удостоверение аутентичности документа с заверением гербовой печатью архива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экземпляр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166,55</w:t>
            </w:r>
          </w:p>
        </w:tc>
      </w:tr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10.11.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тематической подборки архивных дел, документов и их предоставление для киновидеофотосъемки техническими средствами заказчика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Депозитарное хранение архивных документов</w:t>
            </w:r>
          </w:p>
        </w:tc>
      </w:tr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Депозитарное хранение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хранения/год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Договорная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