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4d1d" w14:textId="e974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и микрорайонов города Кентау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23 декабря 2019 года № 292 и решение маслихата Туркестанской области от 9 декабря 2019 года № 44/482-VI. Зарегистрировано Департаментом юстиции Туркестанской области 5 января 2020 года № 5349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28 декабря 2018 года,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безымянным улицам города Кентау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улицы города Кентау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Присвоить наименования безымянным микрорайонам города Кентау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Переименовать микрорайоны города Кентау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Туркестанской области" в порядке, установленном законодательством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постановления и решения возложить на заместителя акима Туркестанской области Калкаманова С.А.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 "О присвоении наименований и переименовании улиц и микрорайонов города Кентау Туркестанской област" и от "____" ________2019 года №______ и решению маслихата Туркестанской области от "____" ___________ 2019 года №_______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292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44/482-VI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присваиваемых наименовании безымянным улицам города Кентау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микрорайону "Шұғыла"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Нұртас Оңдасынов;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 Қазыбек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 Әйтеке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– Әбілхайыр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–Қарабура;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–Жұмабек Тәшенов;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микрорайону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–Кенші даңқы;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2 –Қаратау тәжі;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–Ордабасы;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–Әулиеата;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–Шымкент;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–Отырар;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микрорайону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–Орбұлақ;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–Үшқоңыр;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–Сырдария;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–Бекарыс;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–Жанарыс;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–Ақарыс;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–Байжансай;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микрорайону "Батыс"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–Рахманқұл Бердібаев;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2 –Әубәкір қары;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–Ақсүмбе;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микрорайону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–Қаратөбе;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–Ақбикеш;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4 –Байқоңыр;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–Руханият;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–Баянауыл;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–Алтынқазық;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–Айсауыт;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–Сайрам;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–Теріскей;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–Елқоныс;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микрорайону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–Мырзашөл;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–Қызылқұм;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–Самұрық;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микрорайону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–Ордалы;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–Ұлағат;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микрорайону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–Бес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–Жалаңтөс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–Тайбурыл;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–Мойынқұм;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–Тассарай;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–Сарайшық;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микрорайону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1 –Өркен;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–Молшылық;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микрорайону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–Жеті жарғы;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–Сығанақ;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–Күлтөбе;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–Төлеген Момбеков;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–Жеті қазына;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–Түйетас;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–Дәстүр;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–Көктерек;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–Зеңгіш баб;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–Таңшолпан;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микрорайону "Болашақ"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–Райымбек Сейтметов;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–Насыр Фазылов;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–Адыл Якубов;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–Қасым Қайсенов;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–Исабеков Өтебай;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микрорайону "Қаратау"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–Торғауыт;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–Ақсай;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–Ізгілік;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4 –Босаға;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–Гумер Миннибаев;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–Керей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–Әз Жәнібек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–Қазығұрт;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–Дарабоз;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дачному кооперативу "Шоқтас"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Улице№ 1 –Таңбалы 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–Қалыңсай;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–Иқан 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–Ойық;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–Тасбұлақ;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–Талдыбұлақ;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–Жүзімдік;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8 –Береке;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–Ырысты;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10 –Қайнар бұлақ;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–Қарасу;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–Ақтас;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–Үшбұлақ;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14 –Көкбел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–Жемісті;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–Аққайың;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17 –Қызылкөл;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18 –Балды 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19 –Дауылпаз;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20 –Қарашық;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21 –Ұлыс.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292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44/482-VI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переименовываемых улиц города Кентау Туркестанской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идеологически устаревшии улицам: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Гаражная – на улицу Оғызтау;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Геологическая 3 – на улицу Темірқазық;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Мельничная – на улицу Диірменші;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– на улицу Тоныкөк;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– на улицу Күлтегін;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Чайкина – на улицу Білге қаған;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Сельский – на улицу Керегетас;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Физкультурный – на улицу Тұлпар;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Юбилейный – на улицу Парасат;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Арычная – на улицу Ақбұлақ;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Овражная – на улицу Мыңбұлақ;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С.Ходжанов – на улицу Сұлтанбек Қожанов;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повторяющимся наименованиям улиц: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Бала бүргем 1 – на улицу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Бейбарс – на улицу Сейхұн;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Ерубаев – на переулок Хиуаз Доспанова;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Сейфуллин – на переулок Мұрагер;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А.Байтұрсынов – на улицу Ырмақ;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Б.Момышұлы – на улицу Бүргем;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Қ.Аманжолов – на улицу Жерұйық;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Астана – на улицу Рақымжан Қошқарбаев;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Б.Момышұлы 2 – на переулок Бала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С.Қожанов – на улицу Алтын 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Н. Оңдасынов – на улицу Талды 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З.Қалауова – на улицу Медеу;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Н.Ондасынов – на улицу Ақселеу Сейдімбек.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292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44/482-VI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присваиваемых наименовании безымянным микрорайонам города Кентау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микрорайону 68 – микрорайон Сарыарқа;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микрорайону 69 – микрорайон Ұлытау;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микрорайону 61 – микрорайон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микрорайону 74 – микрорайон Жетісу;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микрорайону 75 – микрорайон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микрорайону 15 – микрорайон Нұрлы жол.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292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44/482-VI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переименовываемых микрорайонов города Кентау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микрорайон Оңтүстік Шығыс – в микрорайон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микрорайон Оңтүстік Батыс – в микрорайон Түркістан.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