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ce4d" w14:textId="7f9c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города Арысь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26 апреля 2019 года № 107. Зарегистрировано Департаментом юстиции Туркестанской области 29 апреля 2019 года № 5011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Республика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имуществе", акимат города Арысь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города Арысь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акима" города Арысь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Арысь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Е. Актаева.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города Арысь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коммунальных государственных предприятий - в размере 45 процентов от чистого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Оставшейся в распоряжении коммунальных государственных предприятий части чистого дохода направляется на развитие предприятия.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