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19f" w14:textId="cb40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3 мая 2019 года № 116. Зарегистрировано Департаментом юстиции Туркестанской области 3 мая 2019 года № 5024. Утратило силу постановлением акимата города Арыс Туркестанской области от 13 мая 2020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13.05.2020 № 180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Арысь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Арысь от 13 марта 2015 года № 182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3081, опубликовано 21 марта 2015 года в газете "Арыс ақиқаты").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акима" города Арысь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бумажном и электронном виде на казахском и русском языках в течение десяти календарных дней со дня его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постановления в течение десяти календарных дней со дня его государственной регистрации на официальное опубликование в периодических печатных изданиях, распространяемых на территории города Арысь;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Арысь после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Т. Анашбекова.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Арысской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мая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кандидатам 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157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Арысь 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№ 4 А, актовый зал товарищества с ограниченной ответственностью "Теміржолсу-Арыс"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сельскому округу Акдала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Акдала, улица М.Макатаевабез номера, актовый зал коммунального государственного учреждения "Средняя общеобразовательная школа имени С.Ерубаева" государственного учреждения "Отдел образования" города Арысь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Байыркум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Байыркум, улица Ш.Жумабековабез номера, актовый зал сельского Дома культуры села Байыркум государственного коммунального казенного предприятия "Дом культуры города Арысь" акимата города Арысь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Дермене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Дермене, улица Оркенди № 3, актовый зал коммунального государственного учреждения "Средняя общеобразовательная школа имени Ж.Ташенова" государственного учреждения "Отдел образования" города Арысь.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Жидели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Жидели, улица Амангельды № 8, актовый зал коммунального государственного учреждения "Средняя общеобразовательная школа Жидели" государственного учреждения "Отдел образования" города Арысь.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Кожатогай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Кожатогай, улица Майлыкожи № 13, актовый зал сельского Дома культуры села Кожатогай государственного коммунального казенного предприятия "Дом культуры города Арысь" акимата города Арысь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Монтайтас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Монтайтас, улица Б.Онтаева № 9, актовый зал сельского Дома культуры села Монтайтас государственного коммунального казенного предприятия "Дом культуры города Арысь" акимата города Арысь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107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Арысь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Арысь, стенд на пересечении улиц Аль-Фараби и Ергобек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Арысь, стенд расположенный на пересечении улиц Толе би и Майлыкожа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Арысь, улица Ергобек, стенд расположенный перед Арысским городским отделом по обслуживанию населения филиала не коммерческого акционерного общества "Государственная корпорация "Правительство для граждан" по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округуАкдала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Акдалаауылы, стенд на пересечении улицы Амангельды и трассы Арысь-Дермене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округуБайыркум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Байырку, стенд расположенный возле остановки по улице Ш.Жумабекова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округуДермене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Дермене, стенд расположенный возле остановки при въезде в 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Жидели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Жидели, стенд расположенный на центральной улице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округуКожатогай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Кожатогай, стенд на пересечении улиц Б.Шукирбекова и С.Сейфуллина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округуМонтайтас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Монтайтас, стенд расположенный на пересечении улиц Б.Онтаева и А.Кунанбаева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