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92d9" w14:textId="fcd9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8 мая 2019 года № 36/251-VI. Зарегистрировано Департаментом юстиции Туркестанской области 16 мая 2019 года № 5053. Утратило силу решением Арысского городского маслихата Туркестанской области от 12 сентября 2019 года № 39/274-VI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Туркестанской области от 12.09.2019 № 39/274-VI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Арысский городской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городе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города Арыс"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Арыс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города Арыс № 36/251-VI</w:t>
            </w:r>
            <w:r>
              <w:br/>
            </w:r>
            <w:r>
              <w:rPr>
                <w:rFonts w:ascii="Times New Roman"/>
                <w:b w:val="false"/>
                <w:i w:val="false"/>
                <w:color w:val="000000"/>
                <w:sz w:val="20"/>
              </w:rPr>
              <w:t>от 8 мая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городе Арыс</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городе Арыс.</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Арыс.</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городе Арыс.</w:t>
      </w:r>
    </w:p>
    <w:bookmarkStart w:name="z13" w:id="11"/>
    <w:p>
      <w:pPr>
        <w:spacing w:after="0"/>
        <w:ind w:left="0"/>
        <w:jc w:val="both"/>
      </w:pPr>
      <w:r>
        <w:rPr>
          <w:rFonts w:ascii="Times New Roman"/>
          <w:b w:val="false"/>
          <w:i w:val="false"/>
          <w:color w:val="000000"/>
          <w:sz w:val="28"/>
        </w:rPr>
        <w:t>
      5. Акимат города Арыс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города Арыс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города Арыс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Арыс;</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города Арыс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собрании и митингов в городе Арыс определить: плошадь "Аль-Фараби" города Арыс (улица Аль-Фараби), парки "Жастар" (улица М.Дулатова) и "Центральный" (улица Т.Арынбаева).</w:t>
      </w:r>
    </w:p>
    <w:bookmarkEnd w:id="20"/>
    <w:bookmarkStart w:name="z23" w:id="21"/>
    <w:p>
      <w:pPr>
        <w:spacing w:after="0"/>
        <w:ind w:left="0"/>
        <w:jc w:val="both"/>
      </w:pPr>
      <w:r>
        <w:rPr>
          <w:rFonts w:ascii="Times New Roman"/>
          <w:b w:val="false"/>
          <w:i w:val="false"/>
          <w:color w:val="000000"/>
          <w:sz w:val="28"/>
        </w:rPr>
        <w:t>
      15. Места, определенные акиматом города Арыс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города Арыс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городе Арыс определить следующие маршруты: от пересечения улицы Т.Тажибаева по улице Ергобек до площади Аль-Фараби, от пересечения улицы Н.Исмаилова по улице Т. Арынбаева до Центрального парка от пересечение улицы Т.Тажибаева по улице М.Дулатова до парка "Жастар".</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Арыс.</w:t>
      </w:r>
    </w:p>
    <w:bookmarkEnd w:id="24"/>
    <w:bookmarkStart w:name="z27" w:id="25"/>
    <w:p>
      <w:pPr>
        <w:spacing w:after="0"/>
        <w:ind w:left="0"/>
        <w:jc w:val="both"/>
      </w:pPr>
      <w:r>
        <w:rPr>
          <w:rFonts w:ascii="Times New Roman"/>
          <w:b w:val="false"/>
          <w:i w:val="false"/>
          <w:color w:val="000000"/>
          <w:sz w:val="28"/>
        </w:rPr>
        <w:t>
      19. Акимат города Арыс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города Арыс,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Арыс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