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2939" w14:textId="86c2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24 декабря 2018 года № 30/206-VІ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21 июня 2019 года № 37/255-VI. Зарегистрировано Департаментом юстиции Туркестанской области 10 июля 2019 года № 5130.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за № 38/405-VI "О внесении изменений и дополнений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5089,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24 декабря 2019 года № 30/206-VІ "О городском бюджете на 2019-2021 годы" (зарегистрированного в Реестре государственной регистрации нормативных правовых актов за № 4868, опубликовано 12 января 2019 года в газете "Арыс ақиқаты" и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16 979 888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–1 786 263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32 631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–15 137 154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–16 914 596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–132 180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132 180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- 76 630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76 630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66 888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37/255 -VI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30/206-VI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2"/>
        <w:gridCol w:w="2"/>
        <w:gridCol w:w="1158"/>
        <w:gridCol w:w="20"/>
        <w:gridCol w:w="1138"/>
        <w:gridCol w:w="5593"/>
        <w:gridCol w:w="268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16979888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15137154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15137154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15137154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16914596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8614586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6639570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6424014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ПРОФИЦИТ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ПРОФИЦИТА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37/255-VI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922"/>
        <w:gridCol w:w="1945"/>
        <w:gridCol w:w="1945"/>
        <w:gridCol w:w="6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