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3346" w14:textId="b653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Арыс от 24 декабря 2018 года № 30/206-VІ "О городском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19 ноября 2019 года № 41/290-VI. Зарегистрировано Департаментом юстиции Туркестанской области 25 ноября 2019 года № 5257.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 ноября 2019 года за № 43/459-VI "О внесении изменений в решение Туркестанского областного маслихата от 12 декабря 2018 года № 33/347-VІ "Об областном бюджете на 2019-2021 годы", зарегистрировано в Реестре государственной регистрации нормативных правовых актов за № 5238,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от 24 декабря 2018 года № 30/206-VІ "О городском бюджете на 2019-2021 годы" (зарегистрировано в реестре государственной регистрации нормативных правовых актов за № 4868, опубликовано 12 января 2019 года в газете "Арыс ақиқаты" и эталонном контрольном банке нормативных правовых актов Республики Казахстан в электронном виде 11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Арыс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22 500 946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–1 675 551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–18 271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–25 352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–20 781 772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–22 567 834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9742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–5 408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- 76 630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–76 630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66 888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Арыс"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Арыс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маслихата города Арыс М. Сыдыхова.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Арыс от 19 ноября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41/290-VI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2018 года № 30/206-VI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32"/>
        <w:gridCol w:w="28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22500946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1675551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596836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515734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20781772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20781772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20781772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1159"/>
        <w:gridCol w:w="1159"/>
        <w:gridCol w:w="5594"/>
        <w:gridCol w:w="26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22567834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3200703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8670173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1572732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1572732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6765802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6757397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6677184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4018937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3168207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3168207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908246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642138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