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1d94" w14:textId="6451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21 сентября 2017 года № 15/107-VI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29 ноября 2019 года № 42/295-VI. Зарегистрировано Департаментом юстиции Туркестанской области 4 декабря 2019 года № 5279. Утратило силу решением Арысского городского маслихата Туркестанской области от 5 января 2024 года № 13/79-VІІІ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Арысского городского маслихата Туркестанской области от 05.01.2024 </w:t>
      </w:r>
      <w:r>
        <w:rPr>
          <w:rFonts w:ascii="Times New Roman"/>
          <w:b w:val="false"/>
          <w:i w:val="false"/>
          <w:color w:val="ff0000"/>
          <w:sz w:val="28"/>
        </w:rPr>
        <w:t>№ 13/79-VІІІ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10030),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21 сентября 2017 года № 15/107-VI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Арыс" (зарегистрировано в Реестре государственной регистрации нормативных правовых актов за № 4232, опубликовано в эталонном контрольном банке нормативных правовых актов Республики Казахстан в электронном виде 26 октября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 Сыдыхова.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объектов жилищного фонда и нежилые помещения по городу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посещение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Театры, кинотеатры, концертные залы, ночные клубы, казино, залы игровых автоматов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