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0b65" w14:textId="2710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безымянным улицам населенного пункта в сельском округе Монтайтас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Монтайтас акимата города Арысь Туркестанской области от 6 марта 2019 года № 9. Зарегистрировано Департаментом юстиции Туркестанской области 14 марта 2019 года № 4929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 также с учетом мнения населения и на основании заключения Туркестанской областной ономастической комиссии от 10 августа 2018 года аким сельского округа Монтайтас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населенного пункта Кожатогай, сельского округа Монтайтас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 населенного пункта Кожатогай-наименование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населенного пункта Кожатогай-наименование Болашақ;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3 населенного пункта Кожатогай-наименование Нұрлыжол;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4 населенного пункта Кожатогай-наименование Шапағат;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5 населенного пункта Кожатогай-наименование Керегетас;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6 населенного пункта Кожатогай -наименование Шаңырақ;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7 населенного пункта Кожатогай-наименование 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8 населенного пункта Кожатогай -наименование Бәйтерек;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 9 населенного пункта Кожатогай-наименование Игілік;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 10 населенного пункта Кожатогай-наименование Татулық.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Монтайтаского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настоящее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решения на интернет-ресурсе акимата города Арысь.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Монтайтас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