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202f" w14:textId="f632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 и сельских округов города Кентау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11 января 2019 года № 240. Зарегистрировано Департаментом юстиции Туркестанской области 14 января 2019 года № 4887.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25 декабря 2018 года № 225 "О городском бюджете на 2019-2021 годы" зарегистрированного в Реестре государственной регистрации нормативных правовых актов за № 4854,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Ачисай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62 684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60 801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62 726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Кентауского городского маслихата Туркестанской области от 29.11.2019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села Карнак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321 324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299 488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323 926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-2 602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2 602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2602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Кентауского городского маслихата Туркестанской области от 29.11.2019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села Хантаги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162 302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155 455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163 063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Кентауского городского маслихата Туркестанской области от 29.11.2019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Жуйнек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199 988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8 893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191 075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202 725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2737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Кентауского городского маслихата Туркестанской области от 29.11.2019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Карашык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106 098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111 896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5798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Кентауского городского маслихата Туркестанской области от 29.11.2019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Орангай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115 138тысяч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105 897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115 857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2719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Кентауского городского маслихата Туркестанской области от 29.11.2019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Иассы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113 147тысяч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3 740тысяч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109 316тысяч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113 426тысяч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Кентауского городского маслихата Туркестанской области от 29.11.2019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Шага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154 268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146 932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155 746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Кентауского городского маслихата Туркестанской области от 29.11.2019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Ески Икан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251 373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17 291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–233 999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252 225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Кентауского городского маслихата Туркестанской области от 29.11.2019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Жана Икан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103 613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7 442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96 171тысяч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104 184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Кентауского городского маслихата Туркестанской области от 29.11.2019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Шорнак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211 804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12 908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198 606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213 055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1251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Кентауского городского маслихата Туркестанской области от 29.11.2019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сельского округа Бабайкорган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55 500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47 334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57 157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1657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Кентауского городского маслихата Туркестанской области от 29.11.2019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Майдантал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76 176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73 434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76 727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Кентауского городского маслихата Туркестанской области от 29.11.2019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сельского округа Ушкайык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116 903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112 397тысяч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117 678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Кентауского городского маслихата Туркестанской области от 29.11.2019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сельского округа Жибек Жолы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74 490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72 310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74 915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Кентауского городского маслихата Туркестанской области от 29.11.2019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на 2019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городского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Государственному учреждению "Аппарат Кентауского городского маслихата" в установленном законодательством Республики Казахстан порядке обеспечить: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не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территрии города Кентау;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решение на интернет-ресурсе Кентауского городского маслихата после его официального опубликования.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2019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Розибаев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Ачисай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Кентауского городского маслихата Туркестанской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сборы физических и юридических лиц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Ачисай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Ачисай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Карнак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Кентауского городского маслихата Туркестанской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Карнак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285 677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285 677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Карнак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285 677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285 677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Хантаги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Кентауского городского маслихата Туркестанской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Хантаги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Хантаги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Жуйнек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Кентауского городского маслихата Туркестанской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199 988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Жуйнек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107 383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Жуйнек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Карашык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Кентауского городского маслихата Туркестанской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Карашык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Карашык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Орангай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Кентауского городского маслихата Туркестанской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Орангай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Орангай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Иассы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Кентауского городского маслихата Туркестанской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Иассы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Иассы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Кентауского городского маслихата Туркестанской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110 844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110 844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Ески Икан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Кентауского городского маслихата Туркестанской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251 373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Ески Икан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Ески Икан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Икан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Кентауского городского маслихата Туркестанской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Икан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Икан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Шорнак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Кентауского городского маслихата Туркестанской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Шорнак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Шорнак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Бабайкорган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Кентауского городского маслихата Туркестанской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Бабайкорган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Бабайкорган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Майдантал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Кентауского городского маслихата Туркестанской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Майдантал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Майдантал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Ушкайык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решения Кентауского городского маслихата Туркестанской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Ушкайык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Ушкайык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43 - в редакции решения Кентауского городского маслихата Туркестанской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