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b4f6" w14:textId="b82b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2018 года № 225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июня 2019 года № 276. Зарегистрировано Департаментом юстиции Туркестанской области 3 июля 2019 года № 5120.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38/405-VI "О внесении изменений и дополнения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5089,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декабря 2018 года № 225 "О городском бюджете на 2019-2021 годы" (зарегистрировано в Реестре государственной регистрации нормативных правовых актов за № 4854, опубликовано 12 января 2019 года в газете "Кентау" и в эталонном контрольном банке нормативно правовых актов Республики Казахстан в электронном виде12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2019-2021 годы согласно приложению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33 213 077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1 602 193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31 535 808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33 274 678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-58 653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58653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63 728.".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33 213 077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1 602 193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31 535 808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31 535 808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33 274 678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1 771 398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13 428 086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12 467 110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12 313 734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3 046 314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3 977 394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3 043 075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2 871 043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1 403 704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1 401 185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1 377 947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1 114 680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субвенций передаваемых из бюджета города Кентау бюджетам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197"/>
        <w:gridCol w:w="7435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Ачисай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Жуйнек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Карашык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Орангай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Ески Икан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Икан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Ушкайык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