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0289" w14:textId="06a0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Кентауского городского маслихата от 28 ноября 2018 года № 219 "О социальной помощи работникам государственных организаций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12 декабря 2019 года № 323. Зарегистрировано Департаментом юстиции Туркестанской области 19 декабря 2019 года № 5303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Казахстана от 23 января 2001 года "О местном государственном управлении и самоуправлении в Республике Казахстан"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28 ноября 2018 года № 219 "О социальной помощи работникам государственных организаций в сельской местности" (зарегистрированного Департаментом юстиции Туркестанской области 11 декабря 2018 года № 4832 и в эталонном контрольном банке нормативно правовых актов Республики Казахстан в электронном виде 12 декабря 2018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Специалистам государственных организаций здравоохранения, социального обеспечения, образования, культуры, спорта и ветеринарии, проживающих и работающих в сельских населенных пунктах города Кентау, раз в год предоставить единовременную социальную помощь по оплате коммунальных услуг и приобретению топлива в размере 3 (трҰх) месячных расчетных показателей, за счет средств местного бюджета.".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решение на интернет-ресурсе Кентауского городского маслихата после его официального опубликования.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