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1b7b" w14:textId="b081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2018 года № 41/207-VІ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20 сентября 2019 года № 54/261-VI. Зарегистрировано Департаментом юстиции Туркестанской области 26 сентября 2019 года № 5186.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за № 42/430-VІ "О внесении изменений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5181,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2018 года № 41/207-VІ "О городском бюджете на 2019-2021 годы" (зарегистрированного в Реестре государственной регистрации нормативных правовых актов за № 4858, опубликованного 28 декабря 2018 года в газете "Туркистон" и в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95 646 257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5 795 973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89 724 847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101 746 927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- 6 100 670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5 628 000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472 670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2019 год норматив распределения общей суммы поступлений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70 процентов, в областной бюджет 30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54/261-VІ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356"/>
        <w:gridCol w:w="380"/>
        <w:gridCol w:w="380"/>
        <w:gridCol w:w="5538"/>
        <w:gridCol w:w="3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95 646 257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89 724 847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89 724 847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101 746 927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4 191 562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13 204 114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11 949 847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7 827 714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7 811 104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7 810 852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1 204 717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20 012 850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6 516 560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6 159 169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6 159 169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5 499 167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8 201 121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2 639 754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9 960 737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9 960 737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54/261-VІ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54/261-VІ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