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22af" w14:textId="12a2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Туркестанского городского маслихата от 27 сентября 2017 года № 19/113-VI "Об определении размера и порядка оказания жилищной помощи по городу Туркестан"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9 октября 2019 года № 56/275-VI. Зарегистрировано Департаментом юстиции Туркестанской области 17 октября 2019 года № 5218. Утратило силу решением Туркестанского городского маслихата Туркестанской области от 10 ноября 2020 года № 69/332-VI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10.11.2020 № 69/332-VI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2018 года № 237 "О внесении изменения и дополнений в постановление Правительства Республики Казахстан от 30 декабря 2009 года № 2314 "Об утверждении Правил предоставления жилищной помощи", Туркестанский городской маслихат 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27 сентября 2017 года № 19/113-VI "Об определении размера и порядка оказания жилищной помощи по городу Туркестан" (зарегистрированного в Реестре государственной регистрации нормативных правовых актов за № 4230, опубликованного 20 октября 2017 года в газете "Туркистон" и в эталонном контрольном банке нормативных правовых актов Республики Казахстан в электронном виде)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по городу Туркестан, определенных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5-5 настоящих размера и порядка оказания жилищной помощи.";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5-2, 5-3, 5-4, 5-5 и 5-6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представления неполного пакета документов, предусмотренного пунктом 5 настоящих размера и порядка оказания жилищной помощи, работник Государственной корпорации выдает расписку об отказе в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