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4275" w14:textId="9e04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24 декабря 2018 года № 41/207-VІ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7 ноября 2019 года № 57/278-VI. Зарегистрировано Департаментом юстиции Туркестанской области 14 ноября 2019 года № 5243.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 ноября 2019 года за № 43/459-VІ "О внесении изменений в решение Туркестанского областного маслихата от 12 декабря 2018 года № 33/347-VІ "Об областном бюджете на 2019-2021 годы", зарегистрированного в Реестре государственной регистрации нормативных правовых актов за № 5238,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24 декабря 2018 года № 41/207-VІ "О городском бюджете на 2019-2021 годы" (зарегистрированного в Реестре государственной регистрации нормативных правовых актов за № 4858, опубликованного 28 декабря 2018 года в газете "Туркистон" и в эталонном контрольном банке нормативных правовых актов Республики Казахстан в электронном виде 3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Туркестан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93 985 838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5 806 682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88 064 428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100 086 508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- 6 100 670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6 100 670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5 628 000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472 670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городского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57/278-VІ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41/207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30"/>
        <w:gridCol w:w="1117"/>
        <w:gridCol w:w="1118"/>
        <w:gridCol w:w="5535"/>
        <w:gridCol w:w="31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93 985 838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5 806 682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2 879 262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2 879 262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1 786 911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1 786 911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950 230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88 064 428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88 064 428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88 064 428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100 086 508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17 262 252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4 158 127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4 158 127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4 108 602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12 313 620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10 992 208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10 689 373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1 321 412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1 321 412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8 944 431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7 541 226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7 526 104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7 525 852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1 191 913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39 631 893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24 632 445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16 279 411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8 958 893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2 220 518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6 635 869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5 226 309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8 472 909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4 400 613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2 133 691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4 072 296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1 557 872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2 482 047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6 526 539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6 526 539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5 867 553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1 060 507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9 231 300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9 175 043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9 175 043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9 175 043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2 751 674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2 751 674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2 684 365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2 359 336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9 990 929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9 948 708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9 948 708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9 751 159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9 727 815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9 727 815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9 727 815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9 723 463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-6 100 670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6 100 670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57/278-VІ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41/207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3 668 218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1 474 654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1 474 654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1 201 538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1 201 538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39 040 465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39 040 465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20 538 593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4 407 504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4 407 504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4 356 241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14 534 794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12 798 385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12 573 859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1 736 409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1 736 409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1 596 295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1 596 295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1 654 082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12 342 571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5 090 064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4 033 121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1 983 121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4 903 407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3 821 667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2 373 249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2 328 275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2 328 275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1 785 630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57/278-VІ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41/207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57 599 384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3 834 161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838 848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53 700 417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53 700 417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57 599 384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25 224 442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4 625 030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18 922 475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13 004 254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12 778 622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5 918 221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5 918 221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1 623 285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1 623 285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1 723 473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20 636 747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13 132 128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4 948 419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3 269 669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2 589 669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697 206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2 061 435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2 015 820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2 015 820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