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ef22" w14:textId="bdde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2018 года № 41/207-VІ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11 декабря 2019 года № 59/286. Зарегистрировано Департаментом юстиции Туркестанской области 13 декабря 2019 года № 5300.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за № 44/471-VІ "О внесении изменения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5295,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2018 года № 41/207-VІ "О городском бюджете на 2019-2021 годы" (зарегистрированного в Реестре государственной регистрации нормативных правовых актов за № 4858, опубликованного 28 декабря 2018 года в газете "Туркистон" и в эталонном контрольном банке нормативных правовых актов Республики Казахстан в электронном виде 3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93 859 318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5 806 682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87 937 908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99 959 988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- 6 100 670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5 628 000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472 670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2019 год норматив распределения общей суммы поступлений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58,1 процентов, в областной бюджет 41,9 процентов.".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Мәди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401"/>
        <w:gridCol w:w="428"/>
        <w:gridCol w:w="428"/>
        <w:gridCol w:w="5017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93 859 318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99 960 988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10 992 258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10 689 423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7 240 646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7 225 524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40 164 324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24 788 214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16 209 187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8 899 139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5 478 309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8 471 424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4 390 613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2 494 731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9 221 291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9 205 034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9 837 626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9 634 920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603"/>
        <w:gridCol w:w="632"/>
        <w:gridCol w:w="5147"/>
        <w:gridCol w:w="31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3 668 218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20 538 593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4 356 241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14 534 794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12 798 385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12 573 859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1 654 082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12 342 571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5 090 064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4 903 407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2 831 098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2 231 098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2 373 249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59/286-VI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394"/>
        <w:gridCol w:w="420"/>
        <w:gridCol w:w="421"/>
        <w:gridCol w:w="5147"/>
        <w:gridCol w:w="3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57 599 384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57 599 384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25 224 442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4 625 030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18 922 475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13 004 254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 города областного значения)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20 636 747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4 948 419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3 269 669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2 589 669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2 061 435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