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1e54" w14:textId="5fb1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24 декабря 2019 года № 60/288. Зарегистрировано Департаментом юстиции Туркестанской области 26 декабря 2019 года № 5325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9 декабря 2019 года за № 44/472-VI "Об областном бюджете на 2020-2022 годы", зарегистрированного в Реестре государственной регистрации нормативных правовых актов за № 5296, Туркестанский городской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Туркестан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92 315 582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9 238 384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80 876 612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132 000 409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- 39 684 827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39 684 827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40 942 895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1 800 000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541 932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Туркестанского городского маслихата Туркестанской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70/335-VI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нормативы распределения общей суммы поступлений корпоративного подоходного, индивидуального подоходного налогов и социального налога: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в городской бюджет 98,3 процентов, в областной бюджет 1,7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в городской бюджет 85,3 процентов, в областной бюджет 14,7 процента.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Туркестанского городского маслихата Туркестанской области от 10.11.2020 </w:t>
      </w:r>
      <w:r>
        <w:rPr>
          <w:rFonts w:ascii="Times New Roman"/>
          <w:b w:val="false"/>
          <w:i w:val="false"/>
          <w:color w:val="000000"/>
          <w:sz w:val="28"/>
        </w:rPr>
        <w:t>№ 69/330-VI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2020 год размер субвенции, передаваемой из областного бюджета в бюджет города в объеме 19 821 341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города на 2020 год в сумме 90 000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местных бюджетных программ, не подлежащих секвестру в процессе исполнения местного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объем поступлений в Национальный фонд Республики Казахстан от продажи земельных участков сельскохозяйственного назначения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Туркестанского городского маслихата" в установленном законодательством Республики Казахстан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Туркестанского городского маслихата после его официального опубликования.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Мәди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60/288-VI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Туркестанского городского маслихата Туркестанской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70/335-VI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480"/>
        <w:gridCol w:w="1012"/>
        <w:gridCol w:w="322"/>
        <w:gridCol w:w="344"/>
        <w:gridCol w:w="344"/>
        <w:gridCol w:w="6176"/>
        <w:gridCol w:w="28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92 315 582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9 238 384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4 273 934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3 800 069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3 789 650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3 789 650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889 885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200 586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80 876 612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80 876 612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132 000 409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467 040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404 138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22 984 015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5 415 685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5 415 685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5 390 379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16 935 367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16 928 244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16 356 077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4 519 207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2 672 360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2 651 981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2 651 981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1 711 213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1 703 471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1 122 013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79 024 512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43 689 882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1 088 030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1 088 030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37 927 894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28 701 081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7 184 304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2 042 509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4 621 247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3 443 537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27 215 958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21 229 674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20 834 387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5 986 284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673 954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4 963 316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8 118 672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8 118 672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2 098 612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6 017 565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1 190 650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спорта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8 638 383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762 269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762 269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762 269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7 876 114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7 876 114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7 876 114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390 462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урбанистики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градостроительства и урбанистики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12 173 866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12 142 952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12 142 952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1 852 204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9 983 745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673 465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1 289 032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1 289 032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1 289 032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1 055 365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-39 684 827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39 684 827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40 942 895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40 942 895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40 942 895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40 942 895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60/288-VI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Туркестанского городского маслихата Туркестанской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70/335-VI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490"/>
        <w:gridCol w:w="1034"/>
        <w:gridCol w:w="329"/>
        <w:gridCol w:w="352"/>
        <w:gridCol w:w="352"/>
        <w:gridCol w:w="6313"/>
        <w:gridCol w:w="26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29 475 157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4 262 253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1 557 596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1 489 744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1 451 806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1 451 806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926 102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442 545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307 053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25 027 530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25 027 530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29 475 157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386 551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296 197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225 594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17 024 525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4 451 151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4 451 151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4 399 888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12 053 883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11 953 883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11 626 841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327 042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519 491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519 491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352 862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1 612 471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746 603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746 603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657 098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639 413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236 715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в Республике Казахстан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7 150 579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1 581 914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953 164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815 041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3 154 602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3 054 602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2 907 026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2 414 063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2 414 063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1 719 633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895 515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спорта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265 442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289 290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252 568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218 823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153 763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урбанистики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градостроительства и урбанистики на местном уровне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645 078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318 038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183 227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60/288-VI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Туркестанского городского маслихата Туркестанской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70/335-VI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490"/>
        <w:gridCol w:w="1034"/>
        <w:gridCol w:w="329"/>
        <w:gridCol w:w="352"/>
        <w:gridCol w:w="352"/>
        <w:gridCol w:w="6313"/>
        <w:gridCol w:w="26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29 853 906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4 401 215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1 599 287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1 525 578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1 440 953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1 440 953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1 015 063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499 804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181 447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333 812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25 258 046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25 258 046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29 853 906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435 493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349 802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318 802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268 802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226 618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18 145 584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4 629 536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4 629 536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4 575 884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12 932 038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12 432 038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12 091 915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340 123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363 447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1 722 660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684 172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253 285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в Республике Казахстан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6 137 289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1 584 791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646 008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2 009 040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1 999 040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1 989 040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2 543 458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2 543 458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735 026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1 800 418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1 035 334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313 685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313 685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спорта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300 861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132 517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урбанистики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градостроительства и урбанистики на местном уровне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660 181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628 742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628 742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267 533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186 756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60/288-VI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1242"/>
        <w:gridCol w:w="2620"/>
        <w:gridCol w:w="2620"/>
        <w:gridCol w:w="3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60/288-VI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1845"/>
        <w:gridCol w:w="1846"/>
        <w:gridCol w:w="2872"/>
        <w:gridCol w:w="38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